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0CE0" w14:textId="77777777" w:rsidR="007546F5" w:rsidRDefault="00000000">
      <w:pPr>
        <w:pStyle w:val="TitleCustom"/>
        <w:pBdr>
          <w:top w:val="single" w:sz="10" w:space="1" w:color="7FCBB9"/>
          <w:bottom w:val="single" w:sz="10" w:space="1" w:color="7FCBB9"/>
        </w:pBdr>
        <w:jc w:val="center"/>
      </w:pPr>
      <w:r>
        <w:t>KARTA PRACY</w:t>
      </w:r>
    </w:p>
    <w:p w14:paraId="4071C989" w14:textId="77777777" w:rsidR="007546F5" w:rsidRDefault="00000000">
      <w:pPr>
        <w:pStyle w:val="SubtitleCustom"/>
        <w:jc w:val="center"/>
      </w:pPr>
      <w:proofErr w:type="spellStart"/>
      <w:r>
        <w:t>Odnawialne</w:t>
      </w:r>
      <w:proofErr w:type="spellEnd"/>
      <w:r>
        <w:t xml:space="preserve"> </w:t>
      </w:r>
      <w:proofErr w:type="spellStart"/>
      <w:r>
        <w:t>źródła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(OZE) •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podstawowa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9"/>
        <w:gridCol w:w="4989"/>
      </w:tblGrid>
      <w:tr w:rsidR="007546F5" w14:paraId="289BCDF6" w14:textId="77777777">
        <w:trPr>
          <w:jc w:val="center"/>
        </w:trPr>
        <w:tc>
          <w:tcPr>
            <w:tcW w:w="4989" w:type="dxa"/>
            <w:tcBorders>
              <w:top w:val="single" w:sz="8" w:space="0" w:color="9FD4C8"/>
              <w:left w:val="single" w:sz="8" w:space="0" w:color="9FD4C8"/>
              <w:bottom w:val="single" w:sz="8" w:space="0" w:color="9FD4C8"/>
              <w:right w:val="single" w:sz="8" w:space="0" w:color="9FD4C8"/>
            </w:tcBorders>
            <w:vAlign w:val="center"/>
          </w:tcPr>
          <w:p w14:paraId="684D76A4" w14:textId="77777777" w:rsidR="007546F5" w:rsidRDefault="00000000">
            <w:pPr>
              <w:spacing w:before="80" w:after="80"/>
            </w:pPr>
            <w:proofErr w:type="spellStart"/>
            <w:r>
              <w:rPr>
                <w:b/>
                <w:sz w:val="21"/>
              </w:rPr>
              <w:t>Imię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nazwisko</w:t>
            </w:r>
            <w:proofErr w:type="spellEnd"/>
            <w:r>
              <w:rPr>
                <w:b/>
                <w:sz w:val="21"/>
              </w:rPr>
              <w:t xml:space="preserve">: </w:t>
            </w:r>
            <w:r>
              <w:t>........................................</w:t>
            </w:r>
          </w:p>
        </w:tc>
        <w:tc>
          <w:tcPr>
            <w:tcW w:w="4989" w:type="dxa"/>
            <w:tcBorders>
              <w:top w:val="single" w:sz="8" w:space="0" w:color="9FD4C8"/>
              <w:left w:val="single" w:sz="8" w:space="0" w:color="9FD4C8"/>
              <w:bottom w:val="single" w:sz="8" w:space="0" w:color="9FD4C8"/>
              <w:right w:val="single" w:sz="8" w:space="0" w:color="9FD4C8"/>
            </w:tcBorders>
            <w:vAlign w:val="center"/>
          </w:tcPr>
          <w:p w14:paraId="7ECD64AA" w14:textId="77777777" w:rsidR="007546F5" w:rsidRDefault="00000000">
            <w:pPr>
              <w:spacing w:before="80" w:after="80"/>
            </w:pPr>
            <w:proofErr w:type="spellStart"/>
            <w:r>
              <w:rPr>
                <w:b/>
                <w:sz w:val="21"/>
              </w:rPr>
              <w:t>Klasa</w:t>
            </w:r>
            <w:proofErr w:type="spellEnd"/>
            <w:r>
              <w:rPr>
                <w:b/>
                <w:sz w:val="21"/>
              </w:rPr>
              <w:t xml:space="preserve">: </w:t>
            </w:r>
            <w:r>
              <w:t>........................................</w:t>
            </w:r>
          </w:p>
        </w:tc>
      </w:tr>
      <w:tr w:rsidR="007546F5" w14:paraId="1228DB73" w14:textId="77777777">
        <w:trPr>
          <w:jc w:val="center"/>
        </w:trPr>
        <w:tc>
          <w:tcPr>
            <w:tcW w:w="4989" w:type="dxa"/>
            <w:tcBorders>
              <w:top w:val="single" w:sz="8" w:space="0" w:color="9FD4C8"/>
              <w:left w:val="single" w:sz="8" w:space="0" w:color="9FD4C8"/>
              <w:bottom w:val="single" w:sz="8" w:space="0" w:color="9FD4C8"/>
              <w:right w:val="single" w:sz="8" w:space="0" w:color="9FD4C8"/>
            </w:tcBorders>
            <w:vAlign w:val="center"/>
          </w:tcPr>
          <w:p w14:paraId="7C39281C" w14:textId="77777777" w:rsidR="007546F5" w:rsidRDefault="00000000">
            <w:pPr>
              <w:spacing w:before="80" w:after="80"/>
            </w:pPr>
            <w:r>
              <w:rPr>
                <w:b/>
                <w:sz w:val="21"/>
              </w:rPr>
              <w:t xml:space="preserve">Data: </w:t>
            </w:r>
            <w:r>
              <w:t>........................................</w:t>
            </w:r>
          </w:p>
        </w:tc>
        <w:tc>
          <w:tcPr>
            <w:tcW w:w="4989" w:type="dxa"/>
            <w:tcBorders>
              <w:top w:val="single" w:sz="8" w:space="0" w:color="9FD4C8"/>
              <w:left w:val="single" w:sz="8" w:space="0" w:color="9FD4C8"/>
              <w:bottom w:val="single" w:sz="8" w:space="0" w:color="9FD4C8"/>
              <w:right w:val="single" w:sz="8" w:space="0" w:color="9FD4C8"/>
            </w:tcBorders>
            <w:vAlign w:val="center"/>
          </w:tcPr>
          <w:p w14:paraId="37C4C0E5" w14:textId="77777777" w:rsidR="007546F5" w:rsidRDefault="00000000">
            <w:pPr>
              <w:spacing w:before="80" w:after="80"/>
              <w:rPr>
                <w:lang w:val="pl-PL"/>
              </w:rPr>
            </w:pPr>
            <w:r>
              <w:rPr>
                <w:b/>
                <w:sz w:val="21"/>
              </w:rPr>
              <w:t xml:space="preserve">Temat: OZE </w:t>
            </w:r>
            <w:r>
              <w:rPr>
                <w:b/>
                <w:sz w:val="21"/>
                <w:lang w:val="pl-PL"/>
              </w:rPr>
              <w:t>w Gminie Wręczyca Wielka</w:t>
            </w:r>
          </w:p>
        </w:tc>
      </w:tr>
    </w:tbl>
    <w:p w14:paraId="44777E7A" w14:textId="77777777" w:rsidR="007546F5" w:rsidRDefault="007546F5"/>
    <w:tbl>
      <w:tblPr>
        <w:tblW w:w="0" w:type="auto"/>
        <w:jc w:val="center"/>
        <w:tblBorders>
          <w:top w:val="single" w:sz="8" w:space="0" w:color="B7E2D8"/>
          <w:left w:val="single" w:sz="8" w:space="0" w:color="B7E2D8"/>
          <w:bottom w:val="single" w:sz="8" w:space="0" w:color="B7E2D8"/>
          <w:right w:val="single" w:sz="8" w:space="0" w:color="B7E2D8"/>
          <w:insideH w:val="single" w:sz="8" w:space="0" w:color="B7E2D8"/>
          <w:insideV w:val="single" w:sz="8" w:space="0" w:color="B7E2D8"/>
        </w:tblBorders>
        <w:tblLayout w:type="fixed"/>
        <w:tblLook w:val="04A0" w:firstRow="1" w:lastRow="0" w:firstColumn="1" w:lastColumn="0" w:noHBand="0" w:noVBand="1"/>
      </w:tblPr>
      <w:tblGrid>
        <w:gridCol w:w="9978"/>
      </w:tblGrid>
      <w:tr w:rsidR="007546F5" w14:paraId="47166D0E" w14:textId="77777777">
        <w:trPr>
          <w:jc w:val="center"/>
        </w:trPr>
        <w:tc>
          <w:tcPr>
            <w:tcW w:w="9978" w:type="dxa"/>
            <w:shd w:val="clear" w:color="auto" w:fill="F3FBFA"/>
          </w:tcPr>
          <w:p w14:paraId="373BF4E6" w14:textId="77777777" w:rsidR="007546F5" w:rsidRDefault="00000000">
            <w:r>
              <w:rPr>
                <w:b/>
                <w:color w:val="0C4E44"/>
              </w:rPr>
              <w:t xml:space="preserve">Cel </w:t>
            </w:r>
            <w:proofErr w:type="spellStart"/>
            <w:r>
              <w:rPr>
                <w:b/>
                <w:color w:val="0C4E44"/>
              </w:rPr>
              <w:t>zajęć</w:t>
            </w:r>
            <w:proofErr w:type="spellEnd"/>
          </w:p>
          <w:p w14:paraId="122EE896" w14:textId="77777777" w:rsidR="007546F5" w:rsidRDefault="00000000">
            <w:pPr>
              <w:spacing w:after="0"/>
              <w:ind w:left="283"/>
            </w:pPr>
            <w:r>
              <w:t xml:space="preserve">• </w:t>
            </w:r>
            <w:proofErr w:type="spellStart"/>
            <w:r>
              <w:t>dowiesz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, </w:t>
            </w:r>
            <w:proofErr w:type="spellStart"/>
            <w:r>
              <w:t>czym</w:t>
            </w:r>
            <w:proofErr w:type="spellEnd"/>
            <w:r>
              <w:t xml:space="preserve"> </w:t>
            </w:r>
            <w:proofErr w:type="spellStart"/>
            <w:r>
              <w:t>są</w:t>
            </w:r>
            <w:proofErr w:type="spellEnd"/>
            <w:r>
              <w:t xml:space="preserve"> </w:t>
            </w:r>
            <w:proofErr w:type="spellStart"/>
            <w:r>
              <w:t>odnawialne</w:t>
            </w:r>
            <w:proofErr w:type="spellEnd"/>
            <w:r>
              <w:t xml:space="preserve"> </w:t>
            </w:r>
            <w:proofErr w:type="spellStart"/>
            <w:r>
              <w:t>źródła</w:t>
            </w:r>
            <w:proofErr w:type="spellEnd"/>
            <w:r>
              <w:t xml:space="preserve"> </w:t>
            </w:r>
            <w:proofErr w:type="spellStart"/>
            <w:r>
              <w:t>energii</w:t>
            </w:r>
            <w:proofErr w:type="spellEnd"/>
            <w:r>
              <w:t>,</w:t>
            </w:r>
          </w:p>
          <w:p w14:paraId="2C9D6B7B" w14:textId="77777777" w:rsidR="007546F5" w:rsidRDefault="00000000">
            <w:pPr>
              <w:spacing w:after="0"/>
              <w:ind w:left="283"/>
            </w:pPr>
            <w:r>
              <w:t xml:space="preserve">• </w:t>
            </w:r>
            <w:proofErr w:type="spellStart"/>
            <w:r>
              <w:t>poznasz</w:t>
            </w:r>
            <w:proofErr w:type="spellEnd"/>
            <w:r>
              <w:t xml:space="preserve"> </w:t>
            </w:r>
            <w:proofErr w:type="spellStart"/>
            <w:r>
              <w:t>najważniejsze</w:t>
            </w:r>
            <w:proofErr w:type="spellEnd"/>
            <w:r>
              <w:t xml:space="preserve"> </w:t>
            </w:r>
            <w:proofErr w:type="spellStart"/>
            <w:r>
              <w:t>rodzaje</w:t>
            </w:r>
            <w:proofErr w:type="spellEnd"/>
            <w:r>
              <w:t xml:space="preserve"> OZE,</w:t>
            </w:r>
          </w:p>
          <w:p w14:paraId="2E310EDF" w14:textId="77777777" w:rsidR="007546F5" w:rsidRDefault="00000000">
            <w:pPr>
              <w:spacing w:after="0"/>
              <w:ind w:left="283"/>
            </w:pPr>
            <w:r>
              <w:t xml:space="preserve">• </w:t>
            </w:r>
            <w:proofErr w:type="spellStart"/>
            <w:r>
              <w:t>zrozumiesz</w:t>
            </w:r>
            <w:proofErr w:type="spellEnd"/>
            <w:r>
              <w:t xml:space="preserve">, </w:t>
            </w:r>
            <w:proofErr w:type="spellStart"/>
            <w:r>
              <w:t>dlaczego</w:t>
            </w:r>
            <w:proofErr w:type="spellEnd"/>
            <w:r>
              <w:t xml:space="preserve"> OZE </w:t>
            </w:r>
            <w:proofErr w:type="spellStart"/>
            <w:r>
              <w:t>są</w:t>
            </w:r>
            <w:proofErr w:type="spellEnd"/>
            <w:r>
              <w:t xml:space="preserve"> </w:t>
            </w:r>
            <w:proofErr w:type="spellStart"/>
            <w:r>
              <w:t>ważne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ludzi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środowiska</w:t>
            </w:r>
            <w:proofErr w:type="spellEnd"/>
            <w:r>
              <w:t>,</w:t>
            </w:r>
          </w:p>
          <w:p w14:paraId="2B145BE7" w14:textId="77777777" w:rsidR="007546F5" w:rsidRDefault="00000000">
            <w:pPr>
              <w:spacing w:after="0"/>
              <w:ind w:left="283"/>
            </w:pPr>
            <w:r>
              <w:t xml:space="preserve">• </w:t>
            </w:r>
            <w:proofErr w:type="spellStart"/>
            <w:r>
              <w:t>sprawdzisz</w:t>
            </w:r>
            <w:proofErr w:type="spellEnd"/>
            <w:r>
              <w:t xml:space="preserve">, jak </w:t>
            </w:r>
            <w:proofErr w:type="spellStart"/>
            <w:r>
              <w:t>oszczędzać</w:t>
            </w:r>
            <w:proofErr w:type="spellEnd"/>
            <w:r>
              <w:t xml:space="preserve"> </w:t>
            </w:r>
            <w:proofErr w:type="spellStart"/>
            <w:r>
              <w:t>energię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co </w:t>
            </w:r>
            <w:proofErr w:type="spellStart"/>
            <w:r>
              <w:t>dzień</w:t>
            </w:r>
            <w:proofErr w:type="spellEnd"/>
            <w:r>
              <w:t>.</w:t>
            </w:r>
          </w:p>
        </w:tc>
      </w:tr>
    </w:tbl>
    <w:p w14:paraId="42629E82" w14:textId="77777777" w:rsidR="007546F5" w:rsidRDefault="007546F5"/>
    <w:p w14:paraId="5C67B4B2" w14:textId="77777777" w:rsidR="007546F5" w:rsidRDefault="00000000">
      <w:pPr>
        <w:pStyle w:val="TaskHeader"/>
      </w:pPr>
      <w:proofErr w:type="spellStart"/>
      <w:r>
        <w:t>Zadanie</w:t>
      </w:r>
      <w:proofErr w:type="spellEnd"/>
      <w:r>
        <w:t xml:space="preserve"> 1. Co to jest OZE?</w:t>
      </w:r>
    </w:p>
    <w:p w14:paraId="118BF7D8" w14:textId="77777777" w:rsidR="007546F5" w:rsidRDefault="00000000">
      <w:proofErr w:type="spellStart"/>
      <w:r>
        <w:t>Przeczytaj</w:t>
      </w:r>
      <w:proofErr w:type="spellEnd"/>
      <w:r>
        <w:t xml:space="preserve"> </w:t>
      </w:r>
      <w:proofErr w:type="spellStart"/>
      <w:r>
        <w:t>definicję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uzupełnij</w:t>
      </w:r>
      <w:proofErr w:type="spellEnd"/>
      <w:r>
        <w:t xml:space="preserve"> </w:t>
      </w:r>
      <w:proofErr w:type="spellStart"/>
      <w:r>
        <w:t>brakujące</w:t>
      </w:r>
      <w:proofErr w:type="spellEnd"/>
      <w:r>
        <w:t xml:space="preserve"> </w:t>
      </w:r>
      <w:proofErr w:type="spellStart"/>
      <w:r>
        <w:t>słowa</w:t>
      </w:r>
      <w:proofErr w:type="spellEnd"/>
      <w:r>
        <w:t>.</w:t>
      </w:r>
    </w:p>
    <w:tbl>
      <w:tblPr>
        <w:tblW w:w="0" w:type="auto"/>
        <w:jc w:val="center"/>
        <w:tblBorders>
          <w:top w:val="single" w:sz="8" w:space="0" w:color="9FD4C8"/>
          <w:left w:val="single" w:sz="8" w:space="0" w:color="9FD4C8"/>
          <w:bottom w:val="single" w:sz="8" w:space="0" w:color="9FD4C8"/>
          <w:right w:val="single" w:sz="8" w:space="0" w:color="9FD4C8"/>
          <w:insideH w:val="single" w:sz="8" w:space="0" w:color="9FD4C8"/>
          <w:insideV w:val="single" w:sz="8" w:space="0" w:color="9FD4C8"/>
        </w:tblBorders>
        <w:tblLayout w:type="fixed"/>
        <w:tblLook w:val="04A0" w:firstRow="1" w:lastRow="0" w:firstColumn="1" w:lastColumn="0" w:noHBand="0" w:noVBand="1"/>
      </w:tblPr>
      <w:tblGrid>
        <w:gridCol w:w="9978"/>
      </w:tblGrid>
      <w:tr w:rsidR="007546F5" w14:paraId="110589B3" w14:textId="77777777">
        <w:trPr>
          <w:jc w:val="center"/>
        </w:trPr>
        <w:tc>
          <w:tcPr>
            <w:tcW w:w="9978" w:type="dxa"/>
            <w:shd w:val="clear" w:color="auto" w:fill="F3FBFA"/>
          </w:tcPr>
          <w:p w14:paraId="41AFD184" w14:textId="77777777" w:rsidR="007546F5" w:rsidRDefault="00000000">
            <w:proofErr w:type="spellStart"/>
            <w:r>
              <w:rPr>
                <w:b/>
              </w:rPr>
              <w:t>Odnawialne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źródła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energii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takie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źródła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które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odnawiają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w </w:t>
            </w:r>
            <w:proofErr w:type="spellStart"/>
            <w:r>
              <w:t>naturalny</w:t>
            </w:r>
            <w:proofErr w:type="spellEnd"/>
            <w:r>
              <w:t xml:space="preserve"> </w:t>
            </w:r>
            <w:proofErr w:type="spellStart"/>
            <w:r>
              <w:t>sposób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można</w:t>
            </w:r>
            <w:proofErr w:type="spellEnd"/>
            <w:r>
              <w:t xml:space="preserve"> z </w:t>
            </w:r>
            <w:proofErr w:type="spellStart"/>
            <w:r>
              <w:t>nich</w:t>
            </w:r>
            <w:proofErr w:type="spellEnd"/>
            <w:r>
              <w:t xml:space="preserve"> </w:t>
            </w:r>
            <w:proofErr w:type="spellStart"/>
            <w:r>
              <w:t>korzystać</w:t>
            </w:r>
            <w:proofErr w:type="spellEnd"/>
            <w:r>
              <w:t xml:space="preserve"> </w:t>
            </w:r>
            <w:proofErr w:type="spellStart"/>
            <w:r>
              <w:t>wielokrotnie</w:t>
            </w:r>
            <w:proofErr w:type="spellEnd"/>
            <w:r>
              <w:t xml:space="preserve">. </w:t>
            </w:r>
            <w:proofErr w:type="spellStart"/>
            <w:r>
              <w:t>Przykładami</w:t>
            </w:r>
            <w:proofErr w:type="spellEnd"/>
            <w:r>
              <w:t xml:space="preserve"> </w:t>
            </w:r>
            <w:proofErr w:type="spellStart"/>
            <w:r>
              <w:t>są</w:t>
            </w:r>
            <w:proofErr w:type="spellEnd"/>
            <w:r>
              <w:t xml:space="preserve"> </w:t>
            </w:r>
            <w:r>
              <w:rPr>
                <w:lang w:val="pl-PL"/>
              </w:rPr>
              <w:t>.............................................................................................................................</w:t>
            </w:r>
            <w:r>
              <w:t>.</w:t>
            </w:r>
          </w:p>
        </w:tc>
      </w:tr>
    </w:tbl>
    <w:p w14:paraId="1C805C37" w14:textId="77777777" w:rsidR="007546F5" w:rsidRDefault="007546F5"/>
    <w:p w14:paraId="035E68B3" w14:textId="77777777" w:rsidR="007546F5" w:rsidRDefault="00000000">
      <w:pPr>
        <w:pStyle w:val="TaskHeader"/>
      </w:pPr>
      <w:proofErr w:type="spellStart"/>
      <w:r>
        <w:t>Zadanie</w:t>
      </w:r>
      <w:proofErr w:type="spellEnd"/>
      <w:r>
        <w:t xml:space="preserve"> 2. </w:t>
      </w:r>
      <w:proofErr w:type="spellStart"/>
      <w:r>
        <w:t>Połącz</w:t>
      </w:r>
      <w:proofErr w:type="spellEnd"/>
      <w:r>
        <w:t xml:space="preserve"> </w:t>
      </w:r>
      <w:proofErr w:type="spellStart"/>
      <w:r>
        <w:t>źródło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z </w:t>
      </w:r>
      <w:proofErr w:type="spellStart"/>
      <w:r>
        <w:t>właściwym</w:t>
      </w:r>
      <w:proofErr w:type="spellEnd"/>
      <w:r>
        <w:t xml:space="preserve"> </w:t>
      </w:r>
      <w:proofErr w:type="spellStart"/>
      <w:r>
        <w:t>opisem</w:t>
      </w:r>
      <w:proofErr w:type="spellEnd"/>
    </w:p>
    <w:p w14:paraId="57E34FC7" w14:textId="77777777" w:rsidR="007546F5" w:rsidRDefault="00000000">
      <w:proofErr w:type="spellStart"/>
      <w:r>
        <w:t>Połącz</w:t>
      </w:r>
      <w:proofErr w:type="spellEnd"/>
      <w:r>
        <w:t xml:space="preserve"> </w:t>
      </w:r>
      <w:proofErr w:type="spellStart"/>
      <w:r>
        <w:t>literę</w:t>
      </w:r>
      <w:proofErr w:type="spellEnd"/>
      <w:r>
        <w:t xml:space="preserve"> z </w:t>
      </w:r>
      <w:proofErr w:type="spellStart"/>
      <w:r>
        <w:t>odpowiednią</w:t>
      </w:r>
      <w:proofErr w:type="spellEnd"/>
      <w:r>
        <w:t xml:space="preserve"> </w:t>
      </w:r>
      <w:proofErr w:type="spellStart"/>
      <w:r>
        <w:t>cyfrą</w:t>
      </w:r>
      <w:proofErr w:type="spellEnd"/>
      <w:r>
        <w:t>.</w:t>
      </w:r>
    </w:p>
    <w:tbl>
      <w:tblPr>
        <w:tblW w:w="0" w:type="auto"/>
        <w:jc w:val="center"/>
        <w:tblBorders>
          <w:top w:val="single" w:sz="8" w:space="0" w:color="9FD4C8"/>
          <w:left w:val="single" w:sz="8" w:space="0" w:color="9FD4C8"/>
          <w:bottom w:val="single" w:sz="8" w:space="0" w:color="9FD4C8"/>
          <w:right w:val="single" w:sz="8" w:space="0" w:color="9FD4C8"/>
          <w:insideH w:val="single" w:sz="8" w:space="0" w:color="9FD4C8"/>
          <w:insideV w:val="single" w:sz="8" w:space="0" w:color="9FD4C8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860"/>
      </w:tblGrid>
      <w:tr w:rsidR="007546F5" w14:paraId="1B56DF92" w14:textId="77777777">
        <w:trPr>
          <w:jc w:val="center"/>
        </w:trPr>
        <w:tc>
          <w:tcPr>
            <w:tcW w:w="3118" w:type="dxa"/>
            <w:shd w:val="clear" w:color="auto" w:fill="EAF7F4"/>
            <w:vAlign w:val="center"/>
          </w:tcPr>
          <w:p w14:paraId="46785A56" w14:textId="77777777" w:rsidR="007546F5" w:rsidRDefault="00000000">
            <w:proofErr w:type="spellStart"/>
            <w:r>
              <w:rPr>
                <w:b/>
                <w:color w:val="0C4E44"/>
              </w:rPr>
              <w:t>Źródła</w:t>
            </w:r>
            <w:proofErr w:type="spellEnd"/>
            <w:r>
              <w:rPr>
                <w:b/>
                <w:color w:val="0C4E44"/>
              </w:rPr>
              <w:t xml:space="preserve"> </w:t>
            </w:r>
            <w:proofErr w:type="spellStart"/>
            <w:r>
              <w:rPr>
                <w:b/>
                <w:color w:val="0C4E44"/>
              </w:rPr>
              <w:t>energii</w:t>
            </w:r>
            <w:proofErr w:type="spellEnd"/>
          </w:p>
        </w:tc>
        <w:tc>
          <w:tcPr>
            <w:tcW w:w="6860" w:type="dxa"/>
            <w:shd w:val="clear" w:color="auto" w:fill="EAF7F4"/>
            <w:vAlign w:val="center"/>
          </w:tcPr>
          <w:p w14:paraId="122E754E" w14:textId="77777777" w:rsidR="007546F5" w:rsidRDefault="00000000">
            <w:proofErr w:type="spellStart"/>
            <w:r>
              <w:rPr>
                <w:b/>
                <w:color w:val="0C4E44"/>
              </w:rPr>
              <w:t>Opisy</w:t>
            </w:r>
            <w:proofErr w:type="spellEnd"/>
          </w:p>
        </w:tc>
      </w:tr>
      <w:tr w:rsidR="007546F5" w14:paraId="3234458C" w14:textId="77777777">
        <w:trPr>
          <w:jc w:val="center"/>
        </w:trPr>
        <w:tc>
          <w:tcPr>
            <w:tcW w:w="3118" w:type="dxa"/>
            <w:vAlign w:val="center"/>
          </w:tcPr>
          <w:p w14:paraId="6ECB9A49" w14:textId="77777777" w:rsidR="007546F5" w:rsidRDefault="00000000">
            <w:r>
              <w:t xml:space="preserve">A. Energia </w:t>
            </w:r>
            <w:proofErr w:type="spellStart"/>
            <w:r>
              <w:t>słoneczna</w:t>
            </w:r>
            <w:proofErr w:type="spellEnd"/>
          </w:p>
        </w:tc>
        <w:tc>
          <w:tcPr>
            <w:tcW w:w="6860" w:type="dxa"/>
            <w:vAlign w:val="center"/>
          </w:tcPr>
          <w:p w14:paraId="13EACFD8" w14:textId="77777777" w:rsidR="007546F5" w:rsidRDefault="00000000">
            <w:r>
              <w:t xml:space="preserve">1. </w:t>
            </w:r>
            <w:proofErr w:type="spellStart"/>
            <w:r>
              <w:t>Wykorzystuje</w:t>
            </w:r>
            <w:proofErr w:type="spellEnd"/>
            <w:r>
              <w:t xml:space="preserve"> </w:t>
            </w:r>
            <w:proofErr w:type="spellStart"/>
            <w:r>
              <w:t>siłę</w:t>
            </w:r>
            <w:proofErr w:type="spellEnd"/>
            <w:r>
              <w:t xml:space="preserve"> </w:t>
            </w:r>
            <w:proofErr w:type="spellStart"/>
            <w:r>
              <w:t>płynącej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spadającej</w:t>
            </w:r>
            <w:proofErr w:type="spellEnd"/>
            <w:r>
              <w:t xml:space="preserve"> </w:t>
            </w:r>
            <w:proofErr w:type="spellStart"/>
            <w:r>
              <w:t>wody</w:t>
            </w:r>
            <w:proofErr w:type="spellEnd"/>
            <w:r>
              <w:t>.</w:t>
            </w:r>
          </w:p>
        </w:tc>
      </w:tr>
      <w:tr w:rsidR="007546F5" w14:paraId="6CE825F2" w14:textId="77777777">
        <w:trPr>
          <w:jc w:val="center"/>
        </w:trPr>
        <w:tc>
          <w:tcPr>
            <w:tcW w:w="3118" w:type="dxa"/>
            <w:vAlign w:val="center"/>
          </w:tcPr>
          <w:p w14:paraId="1A5CC88E" w14:textId="77777777" w:rsidR="007546F5" w:rsidRDefault="00000000">
            <w:r>
              <w:t xml:space="preserve">B. Energia </w:t>
            </w:r>
            <w:proofErr w:type="spellStart"/>
            <w:r>
              <w:t>wiatrowa</w:t>
            </w:r>
            <w:proofErr w:type="spellEnd"/>
          </w:p>
        </w:tc>
        <w:tc>
          <w:tcPr>
            <w:tcW w:w="6860" w:type="dxa"/>
            <w:vAlign w:val="center"/>
          </w:tcPr>
          <w:p w14:paraId="7486A801" w14:textId="77777777" w:rsidR="007546F5" w:rsidRDefault="00000000">
            <w:r>
              <w:t xml:space="preserve">2. </w:t>
            </w:r>
            <w:proofErr w:type="spellStart"/>
            <w:r>
              <w:t>Powstaje</w:t>
            </w:r>
            <w:proofErr w:type="spellEnd"/>
            <w:r>
              <w:t xml:space="preserve"> </w:t>
            </w:r>
            <w:proofErr w:type="spellStart"/>
            <w:r>
              <w:t>dzięki</w:t>
            </w:r>
            <w:proofErr w:type="spellEnd"/>
            <w:r>
              <w:t xml:space="preserve"> </w:t>
            </w:r>
            <w:proofErr w:type="spellStart"/>
            <w:r>
              <w:t>ciepłu</w:t>
            </w:r>
            <w:proofErr w:type="spellEnd"/>
            <w:r>
              <w:t xml:space="preserve"> </w:t>
            </w:r>
            <w:proofErr w:type="spellStart"/>
            <w:r>
              <w:t>znajdującemu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pod </w:t>
            </w:r>
            <w:proofErr w:type="spellStart"/>
            <w:r>
              <w:t>powierzchnią</w:t>
            </w:r>
            <w:proofErr w:type="spellEnd"/>
            <w:r>
              <w:t xml:space="preserve"> </w:t>
            </w:r>
            <w:proofErr w:type="spellStart"/>
            <w:r>
              <w:t>Ziemi</w:t>
            </w:r>
            <w:proofErr w:type="spellEnd"/>
            <w:r>
              <w:t>.</w:t>
            </w:r>
          </w:p>
        </w:tc>
      </w:tr>
      <w:tr w:rsidR="007546F5" w14:paraId="0D5544FD" w14:textId="77777777">
        <w:trPr>
          <w:jc w:val="center"/>
        </w:trPr>
        <w:tc>
          <w:tcPr>
            <w:tcW w:w="3118" w:type="dxa"/>
            <w:vAlign w:val="center"/>
          </w:tcPr>
          <w:p w14:paraId="2104B139" w14:textId="77777777" w:rsidR="007546F5" w:rsidRDefault="00000000">
            <w:r>
              <w:t xml:space="preserve">C. Energia </w:t>
            </w:r>
            <w:proofErr w:type="spellStart"/>
            <w:r>
              <w:t>wodna</w:t>
            </w:r>
            <w:proofErr w:type="spellEnd"/>
          </w:p>
        </w:tc>
        <w:tc>
          <w:tcPr>
            <w:tcW w:w="6860" w:type="dxa"/>
            <w:vAlign w:val="center"/>
          </w:tcPr>
          <w:p w14:paraId="4C0F985F" w14:textId="77777777" w:rsidR="007546F5" w:rsidRDefault="00000000">
            <w:r>
              <w:t xml:space="preserve">3. </w:t>
            </w:r>
            <w:proofErr w:type="spellStart"/>
            <w:r>
              <w:t>Wykorzystuje</w:t>
            </w:r>
            <w:proofErr w:type="spellEnd"/>
            <w:r>
              <w:t xml:space="preserve"> </w:t>
            </w:r>
            <w:proofErr w:type="spellStart"/>
            <w:r>
              <w:t>promienie</w:t>
            </w:r>
            <w:proofErr w:type="spellEnd"/>
            <w:r>
              <w:t xml:space="preserve"> </w:t>
            </w:r>
            <w:proofErr w:type="spellStart"/>
            <w:r>
              <w:t>słoneczne</w:t>
            </w:r>
            <w:proofErr w:type="spellEnd"/>
            <w:r>
              <w:t xml:space="preserve"> do </w:t>
            </w:r>
            <w:proofErr w:type="spellStart"/>
            <w:r>
              <w:t>produkcji</w:t>
            </w:r>
            <w:proofErr w:type="spellEnd"/>
            <w:r>
              <w:t xml:space="preserve"> </w:t>
            </w:r>
            <w:proofErr w:type="spellStart"/>
            <w:r>
              <w:t>prądu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ciepła</w:t>
            </w:r>
            <w:proofErr w:type="spellEnd"/>
            <w:r>
              <w:t>.</w:t>
            </w:r>
          </w:p>
        </w:tc>
      </w:tr>
      <w:tr w:rsidR="007546F5" w14:paraId="6DF8EA02" w14:textId="77777777">
        <w:trPr>
          <w:jc w:val="center"/>
        </w:trPr>
        <w:tc>
          <w:tcPr>
            <w:tcW w:w="3118" w:type="dxa"/>
            <w:vAlign w:val="center"/>
          </w:tcPr>
          <w:p w14:paraId="1B445489" w14:textId="77777777" w:rsidR="007546F5" w:rsidRDefault="00000000">
            <w:r>
              <w:t xml:space="preserve">D. </w:t>
            </w:r>
            <w:proofErr w:type="spellStart"/>
            <w:r>
              <w:t>Biomasa</w:t>
            </w:r>
            <w:proofErr w:type="spellEnd"/>
          </w:p>
        </w:tc>
        <w:tc>
          <w:tcPr>
            <w:tcW w:w="6860" w:type="dxa"/>
            <w:vAlign w:val="center"/>
          </w:tcPr>
          <w:p w14:paraId="276BCF35" w14:textId="77777777" w:rsidR="007546F5" w:rsidRDefault="00000000">
            <w:r>
              <w:t xml:space="preserve">4. </w:t>
            </w:r>
            <w:proofErr w:type="spellStart"/>
            <w:r>
              <w:t>Powstaje</w:t>
            </w:r>
            <w:proofErr w:type="spellEnd"/>
            <w:r>
              <w:t xml:space="preserve"> z </w:t>
            </w:r>
            <w:proofErr w:type="spellStart"/>
            <w:r>
              <w:t>materiałów</w:t>
            </w:r>
            <w:proofErr w:type="spellEnd"/>
            <w:r>
              <w:t xml:space="preserve"> </w:t>
            </w:r>
            <w:proofErr w:type="spellStart"/>
            <w:r>
              <w:t>organicznych</w:t>
            </w:r>
            <w:proofErr w:type="spellEnd"/>
            <w:r>
              <w:t xml:space="preserve">, np. </w:t>
            </w:r>
            <w:proofErr w:type="spellStart"/>
            <w:r>
              <w:t>drewna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resztek</w:t>
            </w:r>
            <w:proofErr w:type="spellEnd"/>
            <w:r>
              <w:t xml:space="preserve"> </w:t>
            </w:r>
            <w:proofErr w:type="spellStart"/>
            <w:r>
              <w:t>roślin</w:t>
            </w:r>
            <w:proofErr w:type="spellEnd"/>
            <w:r>
              <w:t>.</w:t>
            </w:r>
          </w:p>
        </w:tc>
      </w:tr>
      <w:tr w:rsidR="007546F5" w14:paraId="1C76BB79" w14:textId="77777777">
        <w:trPr>
          <w:jc w:val="center"/>
        </w:trPr>
        <w:tc>
          <w:tcPr>
            <w:tcW w:w="3118" w:type="dxa"/>
            <w:vAlign w:val="center"/>
          </w:tcPr>
          <w:p w14:paraId="0136530E" w14:textId="77777777" w:rsidR="007546F5" w:rsidRDefault="00000000">
            <w:r>
              <w:t xml:space="preserve">E. Energia </w:t>
            </w:r>
            <w:proofErr w:type="spellStart"/>
            <w:r>
              <w:t>geotermalna</w:t>
            </w:r>
            <w:proofErr w:type="spellEnd"/>
          </w:p>
        </w:tc>
        <w:tc>
          <w:tcPr>
            <w:tcW w:w="6860" w:type="dxa"/>
            <w:vAlign w:val="center"/>
          </w:tcPr>
          <w:p w14:paraId="1C1CEB2C" w14:textId="77777777" w:rsidR="007546F5" w:rsidRDefault="00000000">
            <w:r>
              <w:t xml:space="preserve">5. </w:t>
            </w:r>
            <w:proofErr w:type="spellStart"/>
            <w:r>
              <w:t>Wykorzystuje</w:t>
            </w:r>
            <w:proofErr w:type="spellEnd"/>
            <w:r>
              <w:t xml:space="preserve"> </w:t>
            </w:r>
            <w:proofErr w:type="spellStart"/>
            <w:r>
              <w:t>ruch</w:t>
            </w:r>
            <w:proofErr w:type="spellEnd"/>
            <w:r>
              <w:t xml:space="preserve"> </w:t>
            </w:r>
            <w:proofErr w:type="spellStart"/>
            <w:r>
              <w:t>powietrza</w:t>
            </w:r>
            <w:proofErr w:type="spellEnd"/>
            <w:r>
              <w:t xml:space="preserve"> do </w:t>
            </w:r>
            <w:proofErr w:type="spellStart"/>
            <w:r>
              <w:t>wytwarzania</w:t>
            </w:r>
            <w:proofErr w:type="spellEnd"/>
            <w:r>
              <w:t xml:space="preserve"> </w:t>
            </w:r>
            <w:proofErr w:type="spellStart"/>
            <w:r>
              <w:t>energii</w:t>
            </w:r>
            <w:proofErr w:type="spellEnd"/>
            <w:r>
              <w:t>.</w:t>
            </w:r>
          </w:p>
        </w:tc>
      </w:tr>
    </w:tbl>
    <w:p w14:paraId="1202D0B0" w14:textId="77777777" w:rsidR="007546F5" w:rsidRDefault="00000000">
      <w:proofErr w:type="spellStart"/>
      <w:r>
        <w:rPr>
          <w:b/>
        </w:rPr>
        <w:t>Odpowiedzi</w:t>
      </w:r>
      <w:proofErr w:type="spellEnd"/>
      <w:r>
        <w:rPr>
          <w:b/>
        </w:rPr>
        <w:t xml:space="preserve">: </w:t>
      </w:r>
      <w:r>
        <w:t>A – ....    B – ....    C – ....    D – ....    E – ....</w:t>
      </w:r>
    </w:p>
    <w:p w14:paraId="110CA2DB" w14:textId="77777777" w:rsidR="007546F5" w:rsidRDefault="007546F5"/>
    <w:p w14:paraId="2CD05C27" w14:textId="6D9AD1AC" w:rsidR="007546F5" w:rsidRDefault="007546F5"/>
    <w:p w14:paraId="506C02EB" w14:textId="00343A71" w:rsidR="007546F5" w:rsidRDefault="007546F5"/>
    <w:p w14:paraId="5AB8E326" w14:textId="77777777" w:rsidR="007546F5" w:rsidRDefault="00000000">
      <w:pPr>
        <w:pStyle w:val="TaskHeader"/>
      </w:pPr>
      <w:proofErr w:type="spellStart"/>
      <w:r>
        <w:t>Zadanie</w:t>
      </w:r>
      <w:proofErr w:type="spellEnd"/>
      <w:r>
        <w:t xml:space="preserve"> 3. Prawda </w:t>
      </w:r>
      <w:proofErr w:type="spellStart"/>
      <w:r>
        <w:t>czy</w:t>
      </w:r>
      <w:proofErr w:type="spellEnd"/>
      <w:r>
        <w:t xml:space="preserve"> </w:t>
      </w:r>
      <w:proofErr w:type="spellStart"/>
      <w:r>
        <w:t>fałsz</w:t>
      </w:r>
      <w:proofErr w:type="spellEnd"/>
      <w:r>
        <w:t>?</w:t>
      </w:r>
    </w:p>
    <w:p w14:paraId="01EF0F03" w14:textId="28F9E0CB" w:rsidR="007546F5" w:rsidRDefault="00A00600">
      <w:r>
        <w:rPr>
          <w:noProof/>
        </w:rPr>
        <w:drawing>
          <wp:anchor distT="0" distB="0" distL="114300" distR="114300" simplePos="0" relativeHeight="251656192" behindDoc="1" locked="0" layoutInCell="1" allowOverlap="1" wp14:anchorId="532112A2" wp14:editId="2CA768CC">
            <wp:simplePos x="0" y="0"/>
            <wp:positionH relativeFrom="column">
              <wp:posOffset>292608</wp:posOffset>
            </wp:positionH>
            <wp:positionV relativeFrom="paragraph">
              <wp:posOffset>554990</wp:posOffset>
            </wp:positionV>
            <wp:extent cx="5667375" cy="666750"/>
            <wp:effectExtent l="0" t="0" r="9525" b="0"/>
            <wp:wrapNone/>
            <wp:docPr id="155590259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0259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>
        <w:t>Wpisz</w:t>
      </w:r>
      <w:proofErr w:type="spellEnd"/>
      <w:r w:rsidR="00000000">
        <w:t xml:space="preserve"> P – </w:t>
      </w:r>
      <w:proofErr w:type="spellStart"/>
      <w:r w:rsidR="00000000">
        <w:t>prawda</w:t>
      </w:r>
      <w:proofErr w:type="spellEnd"/>
      <w:r w:rsidR="00000000">
        <w:t xml:space="preserve"> </w:t>
      </w:r>
      <w:proofErr w:type="spellStart"/>
      <w:r w:rsidR="00000000">
        <w:t>lub</w:t>
      </w:r>
      <w:proofErr w:type="spellEnd"/>
      <w:r w:rsidR="00000000">
        <w:t xml:space="preserve"> F – </w:t>
      </w:r>
      <w:proofErr w:type="spellStart"/>
      <w:r w:rsidR="00000000">
        <w:t>fałsz</w:t>
      </w:r>
      <w:proofErr w:type="spellEnd"/>
      <w:r w:rsidR="00000000">
        <w:t>.</w:t>
      </w:r>
    </w:p>
    <w:tbl>
      <w:tblPr>
        <w:tblW w:w="0" w:type="auto"/>
        <w:jc w:val="center"/>
        <w:tblBorders>
          <w:top w:val="single" w:sz="8" w:space="0" w:color="9FD4C8"/>
          <w:left w:val="single" w:sz="8" w:space="0" w:color="9FD4C8"/>
          <w:bottom w:val="single" w:sz="8" w:space="0" w:color="9FD4C8"/>
          <w:right w:val="single" w:sz="8" w:space="0" w:color="9FD4C8"/>
          <w:insideH w:val="single" w:sz="8" w:space="0" w:color="9FD4C8"/>
          <w:insideV w:val="single" w:sz="8" w:space="0" w:color="9FD4C8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0"/>
        <w:gridCol w:w="1191"/>
      </w:tblGrid>
      <w:tr w:rsidR="007546F5" w14:paraId="46C32296" w14:textId="77777777">
        <w:trPr>
          <w:jc w:val="center"/>
        </w:trPr>
        <w:tc>
          <w:tcPr>
            <w:tcW w:w="567" w:type="dxa"/>
            <w:shd w:val="clear" w:color="auto" w:fill="EAF7F4"/>
            <w:vAlign w:val="center"/>
          </w:tcPr>
          <w:p w14:paraId="4B1F9046" w14:textId="77777777" w:rsidR="007546F5" w:rsidRDefault="00000000">
            <w:proofErr w:type="spellStart"/>
            <w:r>
              <w:rPr>
                <w:b/>
                <w:color w:val="0C4E44"/>
              </w:rPr>
              <w:lastRenderedPageBreak/>
              <w:t>Lp</w:t>
            </w:r>
            <w:proofErr w:type="spellEnd"/>
            <w:r>
              <w:rPr>
                <w:b/>
                <w:color w:val="0C4E44"/>
              </w:rPr>
              <w:t>.</w:t>
            </w:r>
          </w:p>
        </w:tc>
        <w:tc>
          <w:tcPr>
            <w:tcW w:w="8220" w:type="dxa"/>
            <w:shd w:val="clear" w:color="auto" w:fill="EAF7F4"/>
            <w:vAlign w:val="center"/>
          </w:tcPr>
          <w:p w14:paraId="14EEB164" w14:textId="77777777" w:rsidR="007546F5" w:rsidRDefault="00000000">
            <w:proofErr w:type="spellStart"/>
            <w:r>
              <w:rPr>
                <w:b/>
                <w:color w:val="0C4E44"/>
              </w:rPr>
              <w:t>Zdanie</w:t>
            </w:r>
            <w:proofErr w:type="spellEnd"/>
          </w:p>
        </w:tc>
        <w:tc>
          <w:tcPr>
            <w:tcW w:w="1191" w:type="dxa"/>
            <w:shd w:val="clear" w:color="auto" w:fill="EAF7F4"/>
            <w:vAlign w:val="center"/>
          </w:tcPr>
          <w:p w14:paraId="2417F949" w14:textId="77777777" w:rsidR="007546F5" w:rsidRDefault="00000000">
            <w:r>
              <w:rPr>
                <w:b/>
                <w:color w:val="0C4E44"/>
              </w:rPr>
              <w:t>P / F</w:t>
            </w:r>
          </w:p>
        </w:tc>
      </w:tr>
      <w:tr w:rsidR="007546F5" w14:paraId="3C75FF1D" w14:textId="77777777">
        <w:trPr>
          <w:jc w:val="center"/>
        </w:trPr>
        <w:tc>
          <w:tcPr>
            <w:tcW w:w="567" w:type="dxa"/>
            <w:vAlign w:val="center"/>
          </w:tcPr>
          <w:p w14:paraId="4712AFC1" w14:textId="77777777" w:rsidR="007546F5" w:rsidRDefault="00000000">
            <w:pPr>
              <w:jc w:val="center"/>
            </w:pPr>
            <w:r>
              <w:t>1.</w:t>
            </w:r>
          </w:p>
        </w:tc>
        <w:tc>
          <w:tcPr>
            <w:tcW w:w="8220" w:type="dxa"/>
            <w:vAlign w:val="center"/>
          </w:tcPr>
          <w:p w14:paraId="32ED6218" w14:textId="77777777" w:rsidR="007546F5" w:rsidRDefault="00000000">
            <w:r>
              <w:t xml:space="preserve">OZE to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elektryczna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14:paraId="57D90A89" w14:textId="77777777" w:rsidR="007546F5" w:rsidRDefault="00000000">
            <w:pPr>
              <w:jc w:val="center"/>
            </w:pPr>
            <w:r>
              <w:t>.....</w:t>
            </w:r>
          </w:p>
        </w:tc>
      </w:tr>
      <w:tr w:rsidR="007546F5" w14:paraId="4BEE8AEB" w14:textId="77777777">
        <w:trPr>
          <w:jc w:val="center"/>
        </w:trPr>
        <w:tc>
          <w:tcPr>
            <w:tcW w:w="567" w:type="dxa"/>
            <w:vAlign w:val="center"/>
          </w:tcPr>
          <w:p w14:paraId="15C8D11B" w14:textId="77777777" w:rsidR="007546F5" w:rsidRDefault="00000000">
            <w:pPr>
              <w:jc w:val="center"/>
            </w:pPr>
            <w:r>
              <w:t>2.</w:t>
            </w:r>
          </w:p>
        </w:tc>
        <w:tc>
          <w:tcPr>
            <w:tcW w:w="8220" w:type="dxa"/>
            <w:vAlign w:val="center"/>
          </w:tcPr>
          <w:p w14:paraId="540ABCEB" w14:textId="77777777" w:rsidR="007546F5" w:rsidRDefault="00000000">
            <w:proofErr w:type="spellStart"/>
            <w:r>
              <w:t>Panele</w:t>
            </w:r>
            <w:proofErr w:type="spellEnd"/>
            <w:r>
              <w:t xml:space="preserve"> </w:t>
            </w:r>
            <w:proofErr w:type="spellStart"/>
            <w:r>
              <w:t>fotowoltaiczne</w:t>
            </w:r>
            <w:proofErr w:type="spellEnd"/>
            <w:r>
              <w:t xml:space="preserve"> </w:t>
            </w:r>
            <w:proofErr w:type="spellStart"/>
            <w:r>
              <w:t>wykorzystują</w:t>
            </w:r>
            <w:proofErr w:type="spellEnd"/>
            <w:r>
              <w:t xml:space="preserve"> </w:t>
            </w:r>
            <w:proofErr w:type="spellStart"/>
            <w:r>
              <w:t>energię</w:t>
            </w:r>
            <w:proofErr w:type="spellEnd"/>
            <w:r>
              <w:t xml:space="preserve"> </w:t>
            </w:r>
            <w:proofErr w:type="spellStart"/>
            <w:r>
              <w:t>słońca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14:paraId="3AFE617B" w14:textId="77777777" w:rsidR="007546F5" w:rsidRDefault="00000000">
            <w:pPr>
              <w:jc w:val="center"/>
            </w:pPr>
            <w:r>
              <w:t>.....</w:t>
            </w:r>
          </w:p>
        </w:tc>
      </w:tr>
      <w:tr w:rsidR="007546F5" w14:paraId="76C4CDA9" w14:textId="77777777">
        <w:trPr>
          <w:jc w:val="center"/>
        </w:trPr>
        <w:tc>
          <w:tcPr>
            <w:tcW w:w="567" w:type="dxa"/>
            <w:vAlign w:val="center"/>
          </w:tcPr>
          <w:p w14:paraId="19542E0B" w14:textId="77777777" w:rsidR="007546F5" w:rsidRDefault="00000000">
            <w:pPr>
              <w:jc w:val="center"/>
            </w:pPr>
            <w:r>
              <w:t>3.</w:t>
            </w:r>
          </w:p>
        </w:tc>
        <w:tc>
          <w:tcPr>
            <w:tcW w:w="8220" w:type="dxa"/>
            <w:vAlign w:val="center"/>
          </w:tcPr>
          <w:p w14:paraId="4D771936" w14:textId="77777777" w:rsidR="007546F5" w:rsidRDefault="00000000">
            <w:proofErr w:type="spellStart"/>
            <w:r>
              <w:t>Węgiel</w:t>
            </w:r>
            <w:proofErr w:type="spellEnd"/>
            <w:r>
              <w:t xml:space="preserve"> jest </w:t>
            </w:r>
            <w:proofErr w:type="spellStart"/>
            <w:r>
              <w:t>odnawialnym</w:t>
            </w:r>
            <w:proofErr w:type="spellEnd"/>
            <w:r>
              <w:t xml:space="preserve"> </w:t>
            </w:r>
            <w:proofErr w:type="spellStart"/>
            <w:r>
              <w:t>źródłem</w:t>
            </w:r>
            <w:proofErr w:type="spellEnd"/>
            <w:r>
              <w:t xml:space="preserve"> </w:t>
            </w:r>
            <w:proofErr w:type="spellStart"/>
            <w:r>
              <w:t>energii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14:paraId="6D0F15D0" w14:textId="77777777" w:rsidR="007546F5" w:rsidRDefault="00000000">
            <w:pPr>
              <w:jc w:val="center"/>
            </w:pPr>
            <w:r>
              <w:t>.....</w:t>
            </w:r>
          </w:p>
        </w:tc>
      </w:tr>
      <w:tr w:rsidR="007546F5" w14:paraId="6102091B" w14:textId="77777777">
        <w:trPr>
          <w:jc w:val="center"/>
        </w:trPr>
        <w:tc>
          <w:tcPr>
            <w:tcW w:w="567" w:type="dxa"/>
            <w:vAlign w:val="center"/>
          </w:tcPr>
          <w:p w14:paraId="7712CB65" w14:textId="77777777" w:rsidR="007546F5" w:rsidRDefault="00000000">
            <w:pPr>
              <w:jc w:val="center"/>
            </w:pPr>
            <w:r>
              <w:t>4.</w:t>
            </w:r>
          </w:p>
        </w:tc>
        <w:tc>
          <w:tcPr>
            <w:tcW w:w="8220" w:type="dxa"/>
            <w:vAlign w:val="center"/>
          </w:tcPr>
          <w:p w14:paraId="2711DD66" w14:textId="77777777" w:rsidR="007546F5" w:rsidRDefault="00000000">
            <w:proofErr w:type="spellStart"/>
            <w:r>
              <w:t>Wiatraki</w:t>
            </w:r>
            <w:proofErr w:type="spellEnd"/>
            <w:r>
              <w:t xml:space="preserve"> </w:t>
            </w:r>
            <w:proofErr w:type="spellStart"/>
            <w:r>
              <w:t>mogą</w:t>
            </w:r>
            <w:proofErr w:type="spellEnd"/>
            <w:r>
              <w:t xml:space="preserve"> </w:t>
            </w:r>
            <w:proofErr w:type="spellStart"/>
            <w:r>
              <w:t>produkować</w:t>
            </w:r>
            <w:proofErr w:type="spellEnd"/>
            <w:r>
              <w:t xml:space="preserve"> </w:t>
            </w:r>
            <w:proofErr w:type="spellStart"/>
            <w:r>
              <w:t>energię</w:t>
            </w:r>
            <w:proofErr w:type="spellEnd"/>
            <w:r>
              <w:t xml:space="preserve"> z </w:t>
            </w:r>
            <w:proofErr w:type="spellStart"/>
            <w:r>
              <w:t>ruchu</w:t>
            </w:r>
            <w:proofErr w:type="spellEnd"/>
            <w:r>
              <w:t xml:space="preserve"> </w:t>
            </w:r>
            <w:proofErr w:type="spellStart"/>
            <w:r>
              <w:t>powietrza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14:paraId="736767B2" w14:textId="77777777" w:rsidR="007546F5" w:rsidRDefault="00000000">
            <w:pPr>
              <w:jc w:val="center"/>
            </w:pPr>
            <w:r>
              <w:t>.....</w:t>
            </w:r>
          </w:p>
        </w:tc>
      </w:tr>
      <w:tr w:rsidR="007546F5" w14:paraId="523701A7" w14:textId="77777777">
        <w:trPr>
          <w:jc w:val="center"/>
        </w:trPr>
        <w:tc>
          <w:tcPr>
            <w:tcW w:w="567" w:type="dxa"/>
            <w:vAlign w:val="center"/>
          </w:tcPr>
          <w:p w14:paraId="26242AF3" w14:textId="77777777" w:rsidR="007546F5" w:rsidRDefault="00000000">
            <w:pPr>
              <w:jc w:val="center"/>
            </w:pPr>
            <w:r>
              <w:t>5.</w:t>
            </w:r>
          </w:p>
        </w:tc>
        <w:tc>
          <w:tcPr>
            <w:tcW w:w="8220" w:type="dxa"/>
            <w:vAlign w:val="center"/>
          </w:tcPr>
          <w:p w14:paraId="54907375" w14:textId="77777777" w:rsidR="007546F5" w:rsidRDefault="00000000">
            <w:proofErr w:type="spellStart"/>
            <w:r>
              <w:t>Korzystanie</w:t>
            </w:r>
            <w:proofErr w:type="spellEnd"/>
            <w:r>
              <w:t xml:space="preserve"> z OZE </w:t>
            </w:r>
            <w:proofErr w:type="spellStart"/>
            <w:r>
              <w:t>pomaga</w:t>
            </w:r>
            <w:proofErr w:type="spellEnd"/>
            <w:r>
              <w:t xml:space="preserve"> </w:t>
            </w:r>
            <w:proofErr w:type="spellStart"/>
            <w:r>
              <w:t>zmniejszać</w:t>
            </w:r>
            <w:proofErr w:type="spellEnd"/>
            <w:r>
              <w:t xml:space="preserve"> </w:t>
            </w:r>
            <w:proofErr w:type="spellStart"/>
            <w:r>
              <w:t>zanieczyszczenie</w:t>
            </w:r>
            <w:proofErr w:type="spellEnd"/>
            <w:r>
              <w:t xml:space="preserve"> </w:t>
            </w:r>
            <w:proofErr w:type="spellStart"/>
            <w:r>
              <w:t>powietrza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14:paraId="44AA3EC6" w14:textId="77777777" w:rsidR="007546F5" w:rsidRDefault="00000000">
            <w:pPr>
              <w:jc w:val="center"/>
            </w:pPr>
            <w:r>
              <w:t>.....</w:t>
            </w:r>
          </w:p>
        </w:tc>
      </w:tr>
      <w:tr w:rsidR="007546F5" w14:paraId="394F9AB8" w14:textId="77777777">
        <w:trPr>
          <w:jc w:val="center"/>
        </w:trPr>
        <w:tc>
          <w:tcPr>
            <w:tcW w:w="567" w:type="dxa"/>
            <w:vAlign w:val="center"/>
          </w:tcPr>
          <w:p w14:paraId="234747B3" w14:textId="77777777" w:rsidR="007546F5" w:rsidRDefault="00000000">
            <w:pPr>
              <w:jc w:val="center"/>
            </w:pPr>
            <w:r>
              <w:t>6.</w:t>
            </w:r>
          </w:p>
        </w:tc>
        <w:tc>
          <w:tcPr>
            <w:tcW w:w="8220" w:type="dxa"/>
            <w:vAlign w:val="center"/>
          </w:tcPr>
          <w:p w14:paraId="00966450" w14:textId="77777777" w:rsidR="007546F5" w:rsidRDefault="00000000">
            <w:proofErr w:type="spellStart"/>
            <w:r>
              <w:t>Biomasa</w:t>
            </w:r>
            <w:proofErr w:type="spellEnd"/>
            <w:r>
              <w:t xml:space="preserve">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pochodzić</w:t>
            </w:r>
            <w:proofErr w:type="spellEnd"/>
            <w:r>
              <w:t xml:space="preserve"> z </w:t>
            </w:r>
            <w:proofErr w:type="spellStart"/>
            <w:r>
              <w:t>roślin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14:paraId="24931314" w14:textId="77777777" w:rsidR="007546F5" w:rsidRDefault="00000000">
            <w:pPr>
              <w:jc w:val="center"/>
            </w:pPr>
            <w:r>
              <w:t>.....</w:t>
            </w:r>
          </w:p>
        </w:tc>
      </w:tr>
    </w:tbl>
    <w:p w14:paraId="3DEF4984" w14:textId="77777777" w:rsidR="007546F5" w:rsidRDefault="007546F5"/>
    <w:p w14:paraId="1FE425D2" w14:textId="77777777" w:rsidR="007546F5" w:rsidRDefault="00000000">
      <w:pPr>
        <w:pStyle w:val="TaskHeader"/>
      </w:pPr>
      <w:proofErr w:type="spellStart"/>
      <w:r>
        <w:t>Zadanie</w:t>
      </w:r>
      <w:proofErr w:type="spellEnd"/>
      <w:r>
        <w:t xml:space="preserve"> 4. </w:t>
      </w:r>
      <w:proofErr w:type="spellStart"/>
      <w:r>
        <w:t>Uzupełnij</w:t>
      </w:r>
      <w:proofErr w:type="spellEnd"/>
      <w:r>
        <w:t xml:space="preserve"> </w:t>
      </w:r>
      <w:proofErr w:type="spellStart"/>
      <w:r>
        <w:t>zdania</w:t>
      </w:r>
      <w:proofErr w:type="spellEnd"/>
    </w:p>
    <w:tbl>
      <w:tblPr>
        <w:tblW w:w="0" w:type="auto"/>
        <w:jc w:val="center"/>
        <w:tblBorders>
          <w:top w:val="single" w:sz="8" w:space="0" w:color="9FD4C8"/>
          <w:left w:val="single" w:sz="8" w:space="0" w:color="9FD4C8"/>
          <w:bottom w:val="single" w:sz="8" w:space="0" w:color="9FD4C8"/>
          <w:right w:val="single" w:sz="8" w:space="0" w:color="9FD4C8"/>
          <w:insideH w:val="single" w:sz="8" w:space="0" w:color="9FD4C8"/>
          <w:insideV w:val="single" w:sz="8" w:space="0" w:color="9FD4C8"/>
        </w:tblBorders>
        <w:tblLayout w:type="fixed"/>
        <w:tblLook w:val="04A0" w:firstRow="1" w:lastRow="0" w:firstColumn="1" w:lastColumn="0" w:noHBand="0" w:noVBand="1"/>
      </w:tblPr>
      <w:tblGrid>
        <w:gridCol w:w="9978"/>
      </w:tblGrid>
      <w:tr w:rsidR="007546F5" w14:paraId="066182EF" w14:textId="77777777">
        <w:trPr>
          <w:jc w:val="center"/>
        </w:trPr>
        <w:tc>
          <w:tcPr>
            <w:tcW w:w="9978" w:type="dxa"/>
            <w:vAlign w:val="center"/>
          </w:tcPr>
          <w:p w14:paraId="0E8BAD1A" w14:textId="77777777" w:rsidR="007546F5" w:rsidRDefault="00000000">
            <w:r>
              <w:rPr>
                <w:b/>
              </w:rPr>
              <w:t xml:space="preserve">1. </w:t>
            </w:r>
            <w:proofErr w:type="spellStart"/>
            <w:r>
              <w:t>Urządzenie</w:t>
            </w:r>
            <w:proofErr w:type="spellEnd"/>
            <w:r>
              <w:t xml:space="preserve">, </w:t>
            </w:r>
            <w:proofErr w:type="spellStart"/>
            <w:r>
              <w:t>które</w:t>
            </w:r>
            <w:proofErr w:type="spellEnd"/>
            <w:r>
              <w:t xml:space="preserve"> </w:t>
            </w:r>
            <w:proofErr w:type="spellStart"/>
            <w:r>
              <w:t>zamienia</w:t>
            </w:r>
            <w:proofErr w:type="spellEnd"/>
            <w:r>
              <w:t xml:space="preserve"> </w:t>
            </w:r>
            <w:proofErr w:type="spellStart"/>
            <w:r>
              <w:t>energię</w:t>
            </w:r>
            <w:proofErr w:type="spellEnd"/>
            <w:r>
              <w:t xml:space="preserve"> </w:t>
            </w:r>
            <w:proofErr w:type="spellStart"/>
            <w:r>
              <w:t>słońca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prąd</w:t>
            </w:r>
            <w:proofErr w:type="spellEnd"/>
            <w:r>
              <w:t>, to:</w:t>
            </w:r>
          </w:p>
          <w:p w14:paraId="1F7C80AF" w14:textId="77777777" w:rsidR="007546F5" w:rsidRDefault="00000000">
            <w:pPr>
              <w:spacing w:before="60"/>
            </w:pPr>
            <w:r>
              <w:t>....................................................................................................</w:t>
            </w:r>
          </w:p>
        </w:tc>
      </w:tr>
      <w:tr w:rsidR="007546F5" w14:paraId="54090010" w14:textId="77777777">
        <w:trPr>
          <w:jc w:val="center"/>
        </w:trPr>
        <w:tc>
          <w:tcPr>
            <w:tcW w:w="9978" w:type="dxa"/>
            <w:vAlign w:val="center"/>
          </w:tcPr>
          <w:p w14:paraId="65E8B7A1" w14:textId="77777777" w:rsidR="007546F5" w:rsidRDefault="00000000">
            <w:r>
              <w:rPr>
                <w:b/>
              </w:rPr>
              <w:t xml:space="preserve">2. </w:t>
            </w:r>
            <w:proofErr w:type="spellStart"/>
            <w:r>
              <w:t>Elektrownia</w:t>
            </w:r>
            <w:proofErr w:type="spellEnd"/>
            <w:r>
              <w:t xml:space="preserve"> </w:t>
            </w:r>
            <w:proofErr w:type="spellStart"/>
            <w:r>
              <w:t>wykorzystująca</w:t>
            </w:r>
            <w:proofErr w:type="spellEnd"/>
            <w:r>
              <w:t xml:space="preserve"> </w:t>
            </w:r>
            <w:proofErr w:type="spellStart"/>
            <w:r>
              <w:t>siłę</w:t>
            </w:r>
            <w:proofErr w:type="spellEnd"/>
            <w:r>
              <w:t xml:space="preserve"> </w:t>
            </w:r>
            <w:proofErr w:type="spellStart"/>
            <w:r>
              <w:t>wody</w:t>
            </w:r>
            <w:proofErr w:type="spellEnd"/>
            <w:r>
              <w:t xml:space="preserve"> to </w:t>
            </w:r>
            <w:proofErr w:type="spellStart"/>
            <w:r>
              <w:t>elektrownia</w:t>
            </w:r>
            <w:proofErr w:type="spellEnd"/>
            <w:r>
              <w:t>:</w:t>
            </w:r>
          </w:p>
          <w:p w14:paraId="2BD98D28" w14:textId="77777777" w:rsidR="007546F5" w:rsidRDefault="00000000">
            <w:pPr>
              <w:spacing w:before="60"/>
            </w:pPr>
            <w:r>
              <w:t>....................................................................................................</w:t>
            </w:r>
          </w:p>
        </w:tc>
      </w:tr>
      <w:tr w:rsidR="007546F5" w14:paraId="5B5D6BC4" w14:textId="77777777">
        <w:trPr>
          <w:jc w:val="center"/>
        </w:trPr>
        <w:tc>
          <w:tcPr>
            <w:tcW w:w="9978" w:type="dxa"/>
            <w:vAlign w:val="center"/>
          </w:tcPr>
          <w:p w14:paraId="7854390E" w14:textId="77777777" w:rsidR="007546F5" w:rsidRDefault="00000000">
            <w:r>
              <w:rPr>
                <w:b/>
              </w:rPr>
              <w:t xml:space="preserve">3. </w:t>
            </w:r>
            <w:proofErr w:type="spellStart"/>
            <w:r>
              <w:t>Dzięki</w:t>
            </w:r>
            <w:proofErr w:type="spellEnd"/>
            <w:r>
              <w:t xml:space="preserve"> OZE </w:t>
            </w:r>
            <w:proofErr w:type="spellStart"/>
            <w:r>
              <w:t>możemy</w:t>
            </w:r>
            <w:proofErr w:type="spellEnd"/>
            <w:r>
              <w:t xml:space="preserve"> </w:t>
            </w:r>
            <w:proofErr w:type="spellStart"/>
            <w:r>
              <w:t>ograniczyć</w:t>
            </w:r>
            <w:proofErr w:type="spellEnd"/>
            <w:r>
              <w:t xml:space="preserve"> </w:t>
            </w:r>
            <w:proofErr w:type="spellStart"/>
            <w:r>
              <w:t>spalanie</w:t>
            </w:r>
            <w:proofErr w:type="spellEnd"/>
            <w:r>
              <w:t>:</w:t>
            </w:r>
          </w:p>
          <w:p w14:paraId="521DC6B8" w14:textId="77777777" w:rsidR="007546F5" w:rsidRDefault="00000000">
            <w:pPr>
              <w:spacing w:before="60"/>
            </w:pPr>
            <w:r>
              <w:t>....................................................................................................</w:t>
            </w:r>
          </w:p>
        </w:tc>
      </w:tr>
      <w:tr w:rsidR="007546F5" w14:paraId="700D273F" w14:textId="77777777">
        <w:trPr>
          <w:jc w:val="center"/>
        </w:trPr>
        <w:tc>
          <w:tcPr>
            <w:tcW w:w="9978" w:type="dxa"/>
            <w:vAlign w:val="center"/>
          </w:tcPr>
          <w:p w14:paraId="29FC1FC3" w14:textId="77777777" w:rsidR="007546F5" w:rsidRDefault="00000000">
            <w:r>
              <w:rPr>
                <w:b/>
              </w:rPr>
              <w:t xml:space="preserve">4. </w:t>
            </w:r>
            <w:proofErr w:type="spellStart"/>
            <w:r>
              <w:t>Jednym</w:t>
            </w:r>
            <w:proofErr w:type="spellEnd"/>
            <w:r>
              <w:t xml:space="preserve"> z </w:t>
            </w:r>
            <w:proofErr w:type="spellStart"/>
            <w:r>
              <w:t>przykładów</w:t>
            </w:r>
            <w:proofErr w:type="spellEnd"/>
            <w:r>
              <w:t xml:space="preserve"> </w:t>
            </w:r>
            <w:proofErr w:type="spellStart"/>
            <w:r>
              <w:t>oszczędzania</w:t>
            </w:r>
            <w:proofErr w:type="spellEnd"/>
            <w:r>
              <w:t xml:space="preserve"> </w:t>
            </w:r>
            <w:proofErr w:type="spellStart"/>
            <w:r>
              <w:t>energii</w:t>
            </w:r>
            <w:proofErr w:type="spellEnd"/>
            <w:r>
              <w:t xml:space="preserve"> w </w:t>
            </w:r>
            <w:proofErr w:type="spellStart"/>
            <w:r>
              <w:t>domu</w:t>
            </w:r>
            <w:proofErr w:type="spellEnd"/>
            <w:r>
              <w:t xml:space="preserve"> jest:</w:t>
            </w:r>
          </w:p>
          <w:p w14:paraId="485B4259" w14:textId="77777777" w:rsidR="007546F5" w:rsidRDefault="00000000">
            <w:pPr>
              <w:spacing w:before="60"/>
            </w:pPr>
            <w:r>
              <w:t>....................................................................................................</w:t>
            </w:r>
          </w:p>
        </w:tc>
      </w:tr>
    </w:tbl>
    <w:p w14:paraId="43A790B3" w14:textId="77777777" w:rsidR="007546F5" w:rsidRDefault="007546F5"/>
    <w:p w14:paraId="0E6703C3" w14:textId="77777777" w:rsidR="007546F5" w:rsidRDefault="00000000">
      <w:pPr>
        <w:pStyle w:val="TaskHeader"/>
      </w:pPr>
      <w:proofErr w:type="spellStart"/>
      <w:r>
        <w:t>Zadanie</w:t>
      </w:r>
      <w:proofErr w:type="spellEnd"/>
      <w:r>
        <w:t xml:space="preserve"> 5. </w:t>
      </w:r>
      <w:proofErr w:type="spellStart"/>
      <w:r>
        <w:t>Dlaczego</w:t>
      </w:r>
      <w:proofErr w:type="spellEnd"/>
      <w:r>
        <w:t xml:space="preserve"> OZE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ważne</w:t>
      </w:r>
      <w:proofErr w:type="spellEnd"/>
      <w:r>
        <w:t>?</w:t>
      </w:r>
    </w:p>
    <w:p w14:paraId="2108166D" w14:textId="77777777" w:rsidR="007546F5" w:rsidRDefault="00000000">
      <w:r>
        <w:rPr>
          <w:i/>
        </w:rPr>
        <w:t xml:space="preserve">Odpowiedz </w:t>
      </w:r>
      <w:proofErr w:type="spellStart"/>
      <w:r>
        <w:rPr>
          <w:i/>
        </w:rPr>
        <w:t>krótko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pytania</w:t>
      </w:r>
      <w:proofErr w:type="spellEnd"/>
      <w:r>
        <w:rPr>
          <w:i/>
        </w:rPr>
        <w:t>.</w:t>
      </w:r>
    </w:p>
    <w:p w14:paraId="4E510B1E" w14:textId="77777777" w:rsidR="007546F5" w:rsidRDefault="00000000">
      <w:r>
        <w:rPr>
          <w:b/>
        </w:rPr>
        <w:t xml:space="preserve">1. </w:t>
      </w:r>
      <w:proofErr w:type="spellStart"/>
      <w:r>
        <w:rPr>
          <w:b/>
        </w:rPr>
        <w:t>Dlaczego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warto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korzystać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odnawialnych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źródeł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energii</w:t>
      </w:r>
      <w:proofErr w:type="spellEnd"/>
      <w:r>
        <w:rPr>
          <w:b/>
        </w:rPr>
        <w:t>?</w:t>
      </w:r>
    </w:p>
    <w:p w14:paraId="16246E98" w14:textId="77777777" w:rsidR="007546F5" w:rsidRDefault="00000000">
      <w:r>
        <w:t>...............................................................................................................</w:t>
      </w:r>
    </w:p>
    <w:p w14:paraId="0EB377E4" w14:textId="77777777" w:rsidR="007546F5" w:rsidRDefault="00000000">
      <w:r>
        <w:t>...............................................................................................................</w:t>
      </w:r>
    </w:p>
    <w:p w14:paraId="160B21EC" w14:textId="77777777" w:rsidR="007546F5" w:rsidRDefault="00000000">
      <w:r>
        <w:t>...............................................................................................................</w:t>
      </w:r>
    </w:p>
    <w:p w14:paraId="44212823" w14:textId="77777777" w:rsidR="007546F5" w:rsidRDefault="00000000">
      <w:r>
        <w:rPr>
          <w:b/>
        </w:rPr>
        <w:t xml:space="preserve">2. </w:t>
      </w:r>
      <w:proofErr w:type="spellStart"/>
      <w:r>
        <w:rPr>
          <w:b/>
        </w:rPr>
        <w:t>Które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źródło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odnawialnej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uważasz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najciekawsze</w:t>
      </w:r>
      <w:proofErr w:type="spellEnd"/>
      <w:r>
        <w:rPr>
          <w:b/>
        </w:rPr>
        <w:t xml:space="preserve">? </w:t>
      </w:r>
      <w:proofErr w:type="spellStart"/>
      <w:r>
        <w:rPr>
          <w:b/>
        </w:rPr>
        <w:t>Dlaczego</w:t>
      </w:r>
      <w:proofErr w:type="spellEnd"/>
      <w:r>
        <w:rPr>
          <w:b/>
        </w:rPr>
        <w:t>?</w:t>
      </w:r>
    </w:p>
    <w:p w14:paraId="470D928B" w14:textId="77777777" w:rsidR="007546F5" w:rsidRDefault="00000000">
      <w:r>
        <w:t>...............................................................................................................</w:t>
      </w:r>
    </w:p>
    <w:p w14:paraId="6EBBB170" w14:textId="77777777" w:rsidR="007546F5" w:rsidRDefault="00000000">
      <w:r>
        <w:t>...............................................................................................................</w:t>
      </w:r>
    </w:p>
    <w:p w14:paraId="319318D0" w14:textId="3D7A71E1" w:rsidR="007546F5" w:rsidRDefault="00000000">
      <w:r>
        <w:t>...............................................................................................................</w:t>
      </w:r>
    </w:p>
    <w:p w14:paraId="732BB89A" w14:textId="4DAF8215" w:rsidR="007546F5" w:rsidRDefault="00A00600">
      <w:r>
        <w:rPr>
          <w:noProof/>
        </w:rPr>
        <w:drawing>
          <wp:anchor distT="0" distB="0" distL="114300" distR="114300" simplePos="0" relativeHeight="251659264" behindDoc="1" locked="0" layoutInCell="1" allowOverlap="1" wp14:anchorId="1EC00541" wp14:editId="602ABB48">
            <wp:simplePos x="0" y="0"/>
            <wp:positionH relativeFrom="column">
              <wp:posOffset>291794</wp:posOffset>
            </wp:positionH>
            <wp:positionV relativeFrom="paragraph">
              <wp:posOffset>310296</wp:posOffset>
            </wp:positionV>
            <wp:extent cx="5667375" cy="666750"/>
            <wp:effectExtent l="0" t="0" r="9525" b="0"/>
            <wp:wrapNone/>
            <wp:docPr id="635533963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0259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5F25D" w14:textId="77777777" w:rsidR="007546F5" w:rsidRDefault="00000000">
      <w:pPr>
        <w:pStyle w:val="TaskHeader"/>
      </w:pPr>
      <w:proofErr w:type="spellStart"/>
      <w:r>
        <w:lastRenderedPageBreak/>
        <w:t>Zadanie</w:t>
      </w:r>
      <w:proofErr w:type="spellEnd"/>
      <w:r>
        <w:t xml:space="preserve"> 6. </w:t>
      </w:r>
      <w:proofErr w:type="spellStart"/>
      <w:r>
        <w:t>Rozejrzyj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wokół</w:t>
      </w:r>
      <w:proofErr w:type="spellEnd"/>
    </w:p>
    <w:p w14:paraId="4F3FD4E4" w14:textId="77777777" w:rsidR="007546F5" w:rsidRDefault="00000000">
      <w:proofErr w:type="spellStart"/>
      <w:r>
        <w:t>Zaznacz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pomagają</w:t>
      </w:r>
      <w:proofErr w:type="spellEnd"/>
      <w:r>
        <w:t xml:space="preserve"> </w:t>
      </w:r>
      <w:proofErr w:type="spellStart"/>
      <w:r>
        <w:t>oszczędzać</w:t>
      </w:r>
      <w:proofErr w:type="spellEnd"/>
      <w:r>
        <w:t xml:space="preserve"> </w:t>
      </w:r>
      <w:proofErr w:type="spellStart"/>
      <w:r>
        <w:t>energię</w:t>
      </w:r>
      <w:proofErr w:type="spellEnd"/>
      <w:r>
        <w:t>:</w:t>
      </w:r>
    </w:p>
    <w:tbl>
      <w:tblPr>
        <w:tblW w:w="0" w:type="auto"/>
        <w:jc w:val="center"/>
        <w:tblBorders>
          <w:top w:val="single" w:sz="6" w:space="0" w:color="D8ECE7"/>
          <w:left w:val="single" w:sz="6" w:space="0" w:color="D8ECE7"/>
          <w:bottom w:val="single" w:sz="6" w:space="0" w:color="D8ECE7"/>
          <w:right w:val="single" w:sz="6" w:space="0" w:color="D8ECE7"/>
          <w:insideH w:val="single" w:sz="6" w:space="0" w:color="D8ECE7"/>
          <w:insideV w:val="single" w:sz="6" w:space="0" w:color="D8ECE7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411"/>
      </w:tblGrid>
      <w:tr w:rsidR="007546F5" w14:paraId="5A4241A5" w14:textId="77777777">
        <w:trPr>
          <w:jc w:val="center"/>
        </w:trPr>
        <w:tc>
          <w:tcPr>
            <w:tcW w:w="567" w:type="dxa"/>
            <w:vAlign w:val="center"/>
          </w:tcPr>
          <w:p w14:paraId="5ED71973" w14:textId="77777777" w:rsidR="007546F5" w:rsidRDefault="00000000">
            <w:r>
              <w:t>☐</w:t>
            </w:r>
          </w:p>
        </w:tc>
        <w:tc>
          <w:tcPr>
            <w:tcW w:w="9411" w:type="dxa"/>
            <w:vAlign w:val="center"/>
          </w:tcPr>
          <w:p w14:paraId="7CF83CD2" w14:textId="77777777" w:rsidR="007546F5" w:rsidRDefault="00000000">
            <w:proofErr w:type="spellStart"/>
            <w:r>
              <w:t>gaszenie</w:t>
            </w:r>
            <w:proofErr w:type="spellEnd"/>
            <w:r>
              <w:t xml:space="preserve"> </w:t>
            </w:r>
            <w:proofErr w:type="spellStart"/>
            <w:r>
              <w:t>światła</w:t>
            </w:r>
            <w:proofErr w:type="spellEnd"/>
            <w:r>
              <w:t xml:space="preserve"> w </w:t>
            </w:r>
            <w:proofErr w:type="spellStart"/>
            <w:r>
              <w:t>pustym</w:t>
            </w:r>
            <w:proofErr w:type="spellEnd"/>
            <w:r>
              <w:t xml:space="preserve"> </w:t>
            </w:r>
            <w:proofErr w:type="spellStart"/>
            <w:r>
              <w:t>pokoju</w:t>
            </w:r>
            <w:proofErr w:type="spellEnd"/>
          </w:p>
        </w:tc>
      </w:tr>
      <w:tr w:rsidR="007546F5" w14:paraId="2BC78440" w14:textId="77777777">
        <w:trPr>
          <w:jc w:val="center"/>
        </w:trPr>
        <w:tc>
          <w:tcPr>
            <w:tcW w:w="567" w:type="dxa"/>
            <w:vAlign w:val="center"/>
          </w:tcPr>
          <w:p w14:paraId="3ADD2C6F" w14:textId="77777777" w:rsidR="007546F5" w:rsidRDefault="00000000">
            <w:r>
              <w:t>☐</w:t>
            </w:r>
          </w:p>
        </w:tc>
        <w:tc>
          <w:tcPr>
            <w:tcW w:w="9411" w:type="dxa"/>
            <w:vAlign w:val="center"/>
          </w:tcPr>
          <w:p w14:paraId="51FE81D4" w14:textId="77777777" w:rsidR="007546F5" w:rsidRDefault="00000000">
            <w:proofErr w:type="spellStart"/>
            <w:r>
              <w:t>zostawianie</w:t>
            </w:r>
            <w:proofErr w:type="spellEnd"/>
            <w:r>
              <w:t xml:space="preserve"> </w:t>
            </w:r>
            <w:proofErr w:type="spellStart"/>
            <w:r>
              <w:t>ładowarki</w:t>
            </w:r>
            <w:proofErr w:type="spellEnd"/>
            <w:r>
              <w:t xml:space="preserve"> w </w:t>
            </w:r>
            <w:proofErr w:type="spellStart"/>
            <w:r>
              <w:t>gniazdku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czas</w:t>
            </w:r>
            <w:proofErr w:type="spellEnd"/>
          </w:p>
        </w:tc>
      </w:tr>
      <w:tr w:rsidR="007546F5" w14:paraId="54B9D596" w14:textId="77777777">
        <w:trPr>
          <w:jc w:val="center"/>
        </w:trPr>
        <w:tc>
          <w:tcPr>
            <w:tcW w:w="567" w:type="dxa"/>
            <w:vAlign w:val="center"/>
          </w:tcPr>
          <w:p w14:paraId="202943C0" w14:textId="77777777" w:rsidR="007546F5" w:rsidRDefault="00000000">
            <w:r>
              <w:t>☐</w:t>
            </w:r>
          </w:p>
        </w:tc>
        <w:tc>
          <w:tcPr>
            <w:tcW w:w="9411" w:type="dxa"/>
            <w:vAlign w:val="center"/>
          </w:tcPr>
          <w:p w14:paraId="6A18CE93" w14:textId="77777777" w:rsidR="007546F5" w:rsidRDefault="00000000">
            <w:proofErr w:type="spellStart"/>
            <w:r>
              <w:t>jazda</w:t>
            </w:r>
            <w:proofErr w:type="spellEnd"/>
            <w:r>
              <w:t xml:space="preserve"> </w:t>
            </w:r>
            <w:proofErr w:type="spellStart"/>
            <w:r>
              <w:t>rowerem</w:t>
            </w:r>
            <w:proofErr w:type="spellEnd"/>
            <w:r>
              <w:t xml:space="preserve"> </w:t>
            </w:r>
            <w:proofErr w:type="spellStart"/>
            <w:r>
              <w:t>zamiast</w:t>
            </w:r>
            <w:proofErr w:type="spellEnd"/>
            <w:r>
              <w:t xml:space="preserve"> </w:t>
            </w:r>
            <w:proofErr w:type="spellStart"/>
            <w:r>
              <w:t>samochodem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krótkich</w:t>
            </w:r>
            <w:proofErr w:type="spellEnd"/>
            <w:r>
              <w:t xml:space="preserve"> </w:t>
            </w:r>
            <w:proofErr w:type="spellStart"/>
            <w:r>
              <w:t>trasach</w:t>
            </w:r>
            <w:proofErr w:type="spellEnd"/>
          </w:p>
        </w:tc>
      </w:tr>
      <w:tr w:rsidR="007546F5" w14:paraId="3CCB2215" w14:textId="77777777">
        <w:trPr>
          <w:jc w:val="center"/>
        </w:trPr>
        <w:tc>
          <w:tcPr>
            <w:tcW w:w="567" w:type="dxa"/>
            <w:vAlign w:val="center"/>
          </w:tcPr>
          <w:p w14:paraId="7843C2D1" w14:textId="77777777" w:rsidR="007546F5" w:rsidRDefault="00000000">
            <w:r>
              <w:t>☐</w:t>
            </w:r>
          </w:p>
        </w:tc>
        <w:tc>
          <w:tcPr>
            <w:tcW w:w="9411" w:type="dxa"/>
            <w:vAlign w:val="center"/>
          </w:tcPr>
          <w:p w14:paraId="5A95B845" w14:textId="77777777" w:rsidR="007546F5" w:rsidRDefault="00000000">
            <w:proofErr w:type="spellStart"/>
            <w:r>
              <w:t>długie</w:t>
            </w:r>
            <w:proofErr w:type="spellEnd"/>
            <w:r>
              <w:t xml:space="preserve"> </w:t>
            </w:r>
            <w:proofErr w:type="spellStart"/>
            <w:r>
              <w:t>wietrzenie</w:t>
            </w:r>
            <w:proofErr w:type="spellEnd"/>
            <w:r>
              <w:t xml:space="preserve"> </w:t>
            </w:r>
            <w:proofErr w:type="spellStart"/>
            <w:r>
              <w:t>pokoju</w:t>
            </w:r>
            <w:proofErr w:type="spellEnd"/>
            <w:r>
              <w:t xml:space="preserve"> </w:t>
            </w:r>
            <w:proofErr w:type="spellStart"/>
            <w:r>
              <w:t>przy</w:t>
            </w:r>
            <w:proofErr w:type="spellEnd"/>
            <w:r>
              <w:t xml:space="preserve"> </w:t>
            </w:r>
            <w:proofErr w:type="spellStart"/>
            <w:r>
              <w:t>włączonym</w:t>
            </w:r>
            <w:proofErr w:type="spellEnd"/>
            <w:r>
              <w:t xml:space="preserve"> </w:t>
            </w:r>
            <w:proofErr w:type="spellStart"/>
            <w:r>
              <w:t>ogrzewaniu</w:t>
            </w:r>
            <w:proofErr w:type="spellEnd"/>
          </w:p>
        </w:tc>
      </w:tr>
      <w:tr w:rsidR="007546F5" w14:paraId="307AEC43" w14:textId="77777777">
        <w:trPr>
          <w:jc w:val="center"/>
        </w:trPr>
        <w:tc>
          <w:tcPr>
            <w:tcW w:w="567" w:type="dxa"/>
            <w:vAlign w:val="center"/>
          </w:tcPr>
          <w:p w14:paraId="57E75280" w14:textId="77777777" w:rsidR="007546F5" w:rsidRDefault="00000000">
            <w:r>
              <w:t>☐</w:t>
            </w:r>
          </w:p>
        </w:tc>
        <w:tc>
          <w:tcPr>
            <w:tcW w:w="9411" w:type="dxa"/>
            <w:vAlign w:val="center"/>
          </w:tcPr>
          <w:p w14:paraId="6054CE4B" w14:textId="77777777" w:rsidR="007546F5" w:rsidRDefault="00000000">
            <w:proofErr w:type="spellStart"/>
            <w:r>
              <w:t>wyłączanie</w:t>
            </w:r>
            <w:proofErr w:type="spellEnd"/>
            <w:r>
              <w:t xml:space="preserve"> </w:t>
            </w:r>
            <w:proofErr w:type="spellStart"/>
            <w:r>
              <w:t>komputera</w:t>
            </w:r>
            <w:proofErr w:type="spellEnd"/>
            <w:r>
              <w:t xml:space="preserve">, </w:t>
            </w:r>
            <w:proofErr w:type="spellStart"/>
            <w:r>
              <w:t>gdy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jest </w:t>
            </w:r>
            <w:proofErr w:type="spellStart"/>
            <w:r>
              <w:t>używany</w:t>
            </w:r>
            <w:proofErr w:type="spellEnd"/>
          </w:p>
        </w:tc>
      </w:tr>
      <w:tr w:rsidR="007546F5" w14:paraId="1EA79AF4" w14:textId="77777777">
        <w:trPr>
          <w:jc w:val="center"/>
        </w:trPr>
        <w:tc>
          <w:tcPr>
            <w:tcW w:w="567" w:type="dxa"/>
            <w:vAlign w:val="center"/>
          </w:tcPr>
          <w:p w14:paraId="76C69815" w14:textId="77777777" w:rsidR="007546F5" w:rsidRDefault="00000000">
            <w:r>
              <w:t>☐</w:t>
            </w:r>
          </w:p>
        </w:tc>
        <w:tc>
          <w:tcPr>
            <w:tcW w:w="9411" w:type="dxa"/>
            <w:vAlign w:val="center"/>
          </w:tcPr>
          <w:p w14:paraId="3BC5645A" w14:textId="77777777" w:rsidR="007546F5" w:rsidRDefault="00000000">
            <w:proofErr w:type="spellStart"/>
            <w:r>
              <w:t>korzystanie</w:t>
            </w:r>
            <w:proofErr w:type="spellEnd"/>
            <w:r>
              <w:t xml:space="preserve"> z </w:t>
            </w:r>
            <w:proofErr w:type="spellStart"/>
            <w:r>
              <w:t>energooszczędnych</w:t>
            </w:r>
            <w:proofErr w:type="spellEnd"/>
            <w:r>
              <w:t xml:space="preserve"> </w:t>
            </w:r>
            <w:proofErr w:type="spellStart"/>
            <w:r>
              <w:t>żarówek</w:t>
            </w:r>
            <w:proofErr w:type="spellEnd"/>
          </w:p>
        </w:tc>
      </w:tr>
    </w:tbl>
    <w:p w14:paraId="1EF03658" w14:textId="77777777" w:rsidR="007546F5" w:rsidRDefault="007546F5"/>
    <w:p w14:paraId="00618E30" w14:textId="77777777" w:rsidR="007546F5" w:rsidRDefault="00000000">
      <w:pPr>
        <w:pStyle w:val="TaskHeader"/>
      </w:pPr>
      <w:proofErr w:type="spellStart"/>
      <w:r>
        <w:t>Zadanie</w:t>
      </w:r>
      <w:proofErr w:type="spellEnd"/>
      <w:r>
        <w:t xml:space="preserve"> 7.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praktyczne</w:t>
      </w:r>
      <w:proofErr w:type="spellEnd"/>
    </w:p>
    <w:p w14:paraId="39986E1A" w14:textId="77777777" w:rsidR="007546F5" w:rsidRDefault="00000000">
      <w:proofErr w:type="spellStart"/>
      <w:r>
        <w:t>Wyobraź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Twoja</w:t>
      </w:r>
      <w:proofErr w:type="spellEnd"/>
      <w:r>
        <w:t xml:space="preserve">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ekologiczna</w:t>
      </w:r>
      <w:proofErr w:type="spellEnd"/>
      <w:r>
        <w:t xml:space="preserve">. </w:t>
      </w:r>
      <w:proofErr w:type="spellStart"/>
      <w:r>
        <w:t>Napisz</w:t>
      </w:r>
      <w:proofErr w:type="spellEnd"/>
      <w:r>
        <w:t xml:space="preserve"> 3 </w:t>
      </w:r>
      <w:proofErr w:type="spellStart"/>
      <w:r>
        <w:t>pomysły</w:t>
      </w:r>
      <w:proofErr w:type="spellEnd"/>
      <w:r>
        <w:t xml:space="preserve">, jak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oszczędzać</w:t>
      </w:r>
      <w:proofErr w:type="spellEnd"/>
      <w:r>
        <w:t xml:space="preserve"> </w:t>
      </w:r>
      <w:proofErr w:type="spellStart"/>
      <w:r>
        <w:t>energię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korzystać</w:t>
      </w:r>
      <w:proofErr w:type="spellEnd"/>
      <w:r>
        <w:t xml:space="preserve"> z OZE w </w:t>
      </w:r>
      <w:proofErr w:type="spellStart"/>
      <w:r>
        <w:t>szkole</w:t>
      </w:r>
      <w:proofErr w:type="spellEnd"/>
      <w:r>
        <w:t>.</w:t>
      </w:r>
    </w:p>
    <w:p w14:paraId="27C4AACC" w14:textId="77777777" w:rsidR="007546F5" w:rsidRDefault="00000000">
      <w:r>
        <w:rPr>
          <w:b/>
        </w:rPr>
        <w:t xml:space="preserve">1. </w:t>
      </w:r>
      <w:r>
        <w:t>........................................................................................................</w:t>
      </w:r>
    </w:p>
    <w:p w14:paraId="3ED923AF" w14:textId="77777777" w:rsidR="007546F5" w:rsidRDefault="00000000">
      <w:r>
        <w:rPr>
          <w:b/>
        </w:rPr>
        <w:t xml:space="preserve">2. </w:t>
      </w:r>
      <w:r>
        <w:t>........................................................................................................</w:t>
      </w:r>
    </w:p>
    <w:p w14:paraId="2B3AC6AB" w14:textId="77777777" w:rsidR="007546F5" w:rsidRDefault="00000000">
      <w:r>
        <w:rPr>
          <w:b/>
        </w:rPr>
        <w:t xml:space="preserve">3. </w:t>
      </w:r>
      <w:r>
        <w:t>........................................................................................................</w:t>
      </w:r>
    </w:p>
    <w:p w14:paraId="08E45CA6" w14:textId="77777777" w:rsidR="007546F5" w:rsidRDefault="00000000">
      <w:pPr>
        <w:pStyle w:val="TaskHeader"/>
      </w:pPr>
      <w:proofErr w:type="spellStart"/>
      <w:r>
        <w:t>Miniwyzwanie</w:t>
      </w:r>
      <w:proofErr w:type="spellEnd"/>
    </w:p>
    <w:p w14:paraId="3BC30D91" w14:textId="77777777" w:rsidR="007546F5" w:rsidRDefault="00000000">
      <w:proofErr w:type="spellStart"/>
      <w:r>
        <w:t>Narysuj</w:t>
      </w:r>
      <w:proofErr w:type="spellEnd"/>
      <w:r>
        <w:t xml:space="preserve"> w </w:t>
      </w:r>
      <w:proofErr w:type="spellStart"/>
      <w:r>
        <w:t>ramce</w:t>
      </w:r>
      <w:proofErr w:type="spellEnd"/>
      <w:r>
        <w:t xml:space="preserve"> </w:t>
      </w:r>
      <w:proofErr w:type="spellStart"/>
      <w:r>
        <w:t>urządzenie</w:t>
      </w:r>
      <w:proofErr w:type="spellEnd"/>
      <w:r>
        <w:t xml:space="preserve"> </w:t>
      </w:r>
      <w:proofErr w:type="spellStart"/>
      <w:r>
        <w:t>wykorzystujące</w:t>
      </w:r>
      <w:proofErr w:type="spellEnd"/>
      <w:r>
        <w:t xml:space="preserve"> OZE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podpisz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źródło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przedstawia</w:t>
      </w:r>
      <w:proofErr w:type="spellEnd"/>
      <w:r>
        <w:t>.</w:t>
      </w:r>
    </w:p>
    <w:tbl>
      <w:tblPr>
        <w:tblW w:w="0" w:type="auto"/>
        <w:jc w:val="center"/>
        <w:tblBorders>
          <w:top w:val="single" w:sz="10" w:space="0" w:color="8BBFAF"/>
          <w:left w:val="single" w:sz="10" w:space="0" w:color="8BBFAF"/>
          <w:bottom w:val="single" w:sz="10" w:space="0" w:color="8BBFAF"/>
          <w:right w:val="single" w:sz="10" w:space="0" w:color="8BBFAF"/>
          <w:insideH w:val="single" w:sz="10" w:space="0" w:color="8BBFAF"/>
          <w:insideV w:val="single" w:sz="10" w:space="0" w:color="8BBFAF"/>
        </w:tblBorders>
        <w:tblLayout w:type="fixed"/>
        <w:tblLook w:val="04A0" w:firstRow="1" w:lastRow="0" w:firstColumn="1" w:lastColumn="0" w:noHBand="0" w:noVBand="1"/>
      </w:tblPr>
      <w:tblGrid>
        <w:gridCol w:w="9978"/>
      </w:tblGrid>
      <w:tr w:rsidR="007546F5" w14:paraId="399A24CA" w14:textId="77777777">
        <w:trPr>
          <w:trHeight w:val="2600"/>
          <w:jc w:val="center"/>
        </w:trPr>
        <w:tc>
          <w:tcPr>
            <w:tcW w:w="9978" w:type="dxa"/>
          </w:tcPr>
          <w:p w14:paraId="44EC5588" w14:textId="77777777" w:rsidR="007546F5" w:rsidRDefault="007546F5"/>
        </w:tc>
      </w:tr>
    </w:tbl>
    <w:p w14:paraId="69821FD0" w14:textId="77777777" w:rsidR="007546F5" w:rsidRDefault="007546F5"/>
    <w:p w14:paraId="400B64E0" w14:textId="611E3D83" w:rsidR="007546F5" w:rsidRDefault="00A00600">
      <w:pPr>
        <w:pStyle w:val="SmallNote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CEAF62" wp14:editId="2773105C">
            <wp:simplePos x="0" y="0"/>
            <wp:positionH relativeFrom="column">
              <wp:posOffset>291465</wp:posOffset>
            </wp:positionH>
            <wp:positionV relativeFrom="paragraph">
              <wp:posOffset>2040890</wp:posOffset>
            </wp:positionV>
            <wp:extent cx="5667375" cy="666750"/>
            <wp:effectExtent l="0" t="0" r="9525" b="0"/>
            <wp:wrapNone/>
            <wp:docPr id="936702227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0259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>
        <w:t>Powodzenia</w:t>
      </w:r>
      <w:proofErr w:type="spellEnd"/>
      <w:r w:rsidR="00000000">
        <w:t xml:space="preserve">! </w:t>
      </w:r>
      <w:proofErr w:type="spellStart"/>
      <w:r w:rsidR="00000000">
        <w:t>Pamiętaj</w:t>
      </w:r>
      <w:proofErr w:type="spellEnd"/>
      <w:r w:rsidR="00000000">
        <w:t xml:space="preserve">: </w:t>
      </w:r>
      <w:proofErr w:type="spellStart"/>
      <w:r w:rsidR="00000000">
        <w:t>nawet</w:t>
      </w:r>
      <w:proofErr w:type="spellEnd"/>
      <w:r w:rsidR="00000000">
        <w:t xml:space="preserve"> </w:t>
      </w:r>
      <w:proofErr w:type="spellStart"/>
      <w:r w:rsidR="00000000">
        <w:t>małe</w:t>
      </w:r>
      <w:proofErr w:type="spellEnd"/>
      <w:r w:rsidR="00000000">
        <w:t xml:space="preserve"> </w:t>
      </w:r>
      <w:proofErr w:type="spellStart"/>
      <w:r w:rsidR="00000000">
        <w:t>działania</w:t>
      </w:r>
      <w:proofErr w:type="spellEnd"/>
      <w:r w:rsidR="00000000">
        <w:t xml:space="preserve"> </w:t>
      </w:r>
      <w:proofErr w:type="spellStart"/>
      <w:r w:rsidR="00000000">
        <w:t>pomagają</w:t>
      </w:r>
      <w:proofErr w:type="spellEnd"/>
      <w:r w:rsidR="00000000">
        <w:t xml:space="preserve"> </w:t>
      </w:r>
      <w:proofErr w:type="spellStart"/>
      <w:r w:rsidR="00000000">
        <w:t>chronić</w:t>
      </w:r>
      <w:proofErr w:type="spellEnd"/>
      <w:r w:rsidR="00000000">
        <w:t xml:space="preserve"> </w:t>
      </w:r>
      <w:proofErr w:type="spellStart"/>
      <w:r w:rsidR="00000000">
        <w:t>środowisko</w:t>
      </w:r>
      <w:proofErr w:type="spellEnd"/>
      <w:r w:rsidR="00000000">
        <w:t>.</w:t>
      </w:r>
    </w:p>
    <w:sectPr w:rsidR="007546F5">
      <w:headerReference w:type="default" r:id="rId10"/>
      <w:footerReference w:type="default" r:id="rId11"/>
      <w:pgSz w:w="11906" w:h="16838"/>
      <w:pgMar w:top="964" w:right="1020" w:bottom="907" w:left="102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CC08" w14:textId="77777777" w:rsidR="0083467E" w:rsidRDefault="0083467E">
      <w:pPr>
        <w:spacing w:line="240" w:lineRule="auto"/>
      </w:pPr>
      <w:r>
        <w:separator/>
      </w:r>
    </w:p>
  </w:endnote>
  <w:endnote w:type="continuationSeparator" w:id="0">
    <w:p w14:paraId="62CB2BDE" w14:textId="77777777" w:rsidR="0083467E" w:rsidRDefault="00834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0B87" w14:textId="77777777" w:rsidR="007546F5" w:rsidRDefault="00000000">
    <w:pPr>
      <w:pStyle w:val="Stopka"/>
      <w:jc w:val="center"/>
    </w:pPr>
    <w:r>
      <w:rPr>
        <w:color w:val="6E6E6E"/>
        <w:sz w:val="18"/>
      </w:rPr>
      <w:t xml:space="preserve">Strona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3E49" w14:textId="77777777" w:rsidR="0083467E" w:rsidRDefault="0083467E">
      <w:pPr>
        <w:spacing w:after="0"/>
      </w:pPr>
      <w:r>
        <w:separator/>
      </w:r>
    </w:p>
  </w:footnote>
  <w:footnote w:type="continuationSeparator" w:id="0">
    <w:p w14:paraId="4821BD9A" w14:textId="77777777" w:rsidR="0083467E" w:rsidRDefault="008346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E06B" w14:textId="77777777" w:rsidR="007546F5" w:rsidRDefault="00000000">
    <w:pPr>
      <w:pStyle w:val="Nagwek"/>
      <w:pBdr>
        <w:bottom w:val="single" w:sz="6" w:space="1" w:color="D7EDE7"/>
      </w:pBdr>
      <w:jc w:val="right"/>
    </w:pPr>
    <w:r>
      <w:rPr>
        <w:color w:val="6E6E6E"/>
        <w:sz w:val="18"/>
      </w:rPr>
      <w:t xml:space="preserve">Karta </w:t>
    </w:r>
    <w:proofErr w:type="spellStart"/>
    <w:r>
      <w:rPr>
        <w:color w:val="6E6E6E"/>
        <w:sz w:val="18"/>
      </w:rPr>
      <w:t>pracy</w:t>
    </w:r>
    <w:proofErr w:type="spellEnd"/>
    <w:r>
      <w:rPr>
        <w:color w:val="6E6E6E"/>
        <w:sz w:val="18"/>
      </w:rPr>
      <w:t xml:space="preserve"> – OZE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numerowan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numerowan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punktowana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punktowana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numerowan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557327292">
    <w:abstractNumId w:val="5"/>
  </w:num>
  <w:num w:numId="2" w16cid:durableId="911768736">
    <w:abstractNumId w:val="3"/>
  </w:num>
  <w:num w:numId="3" w16cid:durableId="1870800039">
    <w:abstractNumId w:val="2"/>
  </w:num>
  <w:num w:numId="4" w16cid:durableId="1981417850">
    <w:abstractNumId w:val="4"/>
  </w:num>
  <w:num w:numId="5" w16cid:durableId="338656354">
    <w:abstractNumId w:val="1"/>
  </w:num>
  <w:num w:numId="6" w16cid:durableId="75281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3F69"/>
    <w:rsid w:val="00326F90"/>
    <w:rsid w:val="007546F5"/>
    <w:rsid w:val="0083467E"/>
    <w:rsid w:val="00A00600"/>
    <w:rsid w:val="00AA1D8D"/>
    <w:rsid w:val="00B47730"/>
    <w:rsid w:val="00CB0664"/>
    <w:rsid w:val="00FC693F"/>
    <w:rsid w:val="49A41A0E"/>
    <w:rsid w:val="5B3F0FCF"/>
    <w:rsid w:val="7AB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19945"/>
  <w14:defaultImageDpi w14:val="300"/>
  <w15:docId w15:val="{59F877F4-5CB6-4A58-88E7-35E1DEBC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/>
    </w:pPr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pPr>
      <w:numPr>
        <w:numId w:val="3"/>
      </w:numPr>
      <w:contextualSpacing/>
    </w:pPr>
  </w:style>
  <w:style w:type="paragraph" w:styleId="Lista-kontynuacja">
    <w:name w:val="List Continue"/>
    <w:basedOn w:val="Normalny"/>
    <w:uiPriority w:val="99"/>
    <w:unhideWhenUsed/>
    <w:qFormat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pPr>
      <w:spacing w:after="120"/>
      <w:ind w:left="1080"/>
      <w:contextualSpacing/>
    </w:pPr>
  </w:style>
  <w:style w:type="paragraph" w:styleId="Listanumerowana">
    <w:name w:val="List Number"/>
    <w:basedOn w:val="Normalny"/>
    <w:uiPriority w:val="99"/>
    <w:unhideWhenUsed/>
    <w:qFormat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pPr>
      <w:numPr>
        <w:numId w:val="6"/>
      </w:numPr>
      <w:contextualSpacing/>
    </w:pPr>
  </w:style>
  <w:style w:type="paragraph" w:styleId="Tekstmakra">
    <w:name w:val="macro"/>
    <w:link w:val="TekstmakraZnak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Jasnecieniowanie">
    <w:name w:val="Light Shading"/>
    <w:basedOn w:val="Standardowy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Jasnasiatkaakcent1">
    <w:name w:val="Light Grid Accent 1"/>
    <w:basedOn w:val="Standardowy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Jasnasiatkaakcent2">
    <w:name w:val="Light Grid Accent 2"/>
    <w:basedOn w:val="Standardowy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Jasnasiatkaakcent3">
    <w:name w:val="Light Grid Accent 3"/>
    <w:basedOn w:val="Standardowy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Jasnasiatkaakcent4">
    <w:name w:val="Light Grid Accent 4"/>
    <w:basedOn w:val="Standardowy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Jasnasiatkaakcent5">
    <w:name w:val="Light Grid Accent 5"/>
    <w:basedOn w:val="Standardowy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Jasnasiatkaakcent6">
    <w:name w:val="Light Grid Accent 6"/>
    <w:basedOn w:val="Standardowy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redniecieniowanie1">
    <w:name w:val="Medium Shading 1"/>
    <w:basedOn w:val="Standardowy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Bezodstpw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customStyle="1" w:styleId="Tekstpodstawowy2Znak">
    <w:name w:val="Tekst podstawowy 2 Znak"/>
    <w:basedOn w:val="Domylnaczcionkaakapitu"/>
    <w:link w:val="Tekstpodstawowy2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7F7F7F" w:themeColor="text1" w:themeTint="8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C0504D" w:themeColor="accent2"/>
      <w:u w:val="single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  <w:style w:type="paragraph" w:customStyle="1" w:styleId="TitleCustom">
    <w:name w:val="Title Custom"/>
    <w:qFormat/>
    <w:pPr>
      <w:spacing w:after="80" w:line="276" w:lineRule="auto"/>
    </w:pPr>
    <w:rPr>
      <w:rFonts w:ascii="Calibri" w:eastAsia="Calibri" w:hAnsi="Calibri"/>
      <w:b/>
      <w:color w:val="0C4E44"/>
      <w:sz w:val="44"/>
      <w:szCs w:val="22"/>
      <w:lang w:val="en-US" w:eastAsia="en-US"/>
    </w:rPr>
  </w:style>
  <w:style w:type="paragraph" w:customStyle="1" w:styleId="SubtitleCustom">
    <w:name w:val="Subtitle Custom"/>
    <w:qFormat/>
    <w:pPr>
      <w:spacing w:after="200" w:line="276" w:lineRule="auto"/>
    </w:pPr>
    <w:rPr>
      <w:rFonts w:ascii="Calibri" w:eastAsia="Calibri" w:hAnsi="Calibri"/>
      <w:i/>
      <w:color w:val="565656"/>
      <w:sz w:val="21"/>
      <w:szCs w:val="22"/>
      <w:lang w:val="en-US" w:eastAsia="en-US"/>
    </w:rPr>
  </w:style>
  <w:style w:type="paragraph" w:customStyle="1" w:styleId="SectionHeader">
    <w:name w:val="Section Header"/>
    <w:qFormat/>
    <w:pPr>
      <w:spacing w:before="160" w:after="120" w:line="276" w:lineRule="auto"/>
    </w:pPr>
    <w:rPr>
      <w:rFonts w:ascii="Calibri" w:eastAsia="Calibri" w:hAnsi="Calibri"/>
      <w:b/>
      <w:color w:val="FFFFFF"/>
      <w:sz w:val="26"/>
      <w:szCs w:val="22"/>
      <w:lang w:val="en-US" w:eastAsia="en-US"/>
    </w:rPr>
  </w:style>
  <w:style w:type="paragraph" w:customStyle="1" w:styleId="TaskHeader">
    <w:name w:val="Task Header"/>
    <w:qFormat/>
    <w:pPr>
      <w:spacing w:before="200" w:after="60" w:line="276" w:lineRule="auto"/>
    </w:pPr>
    <w:rPr>
      <w:rFonts w:ascii="Calibri" w:eastAsia="Calibri" w:hAnsi="Calibri"/>
      <w:b/>
      <w:color w:val="0C4E44"/>
      <w:sz w:val="25"/>
      <w:szCs w:val="22"/>
      <w:lang w:val="en-US" w:eastAsia="en-US"/>
    </w:rPr>
  </w:style>
  <w:style w:type="paragraph" w:customStyle="1" w:styleId="SmallNote">
    <w:name w:val="Small Note"/>
    <w:qFormat/>
    <w:pPr>
      <w:spacing w:after="200" w:line="276" w:lineRule="auto"/>
    </w:pPr>
    <w:rPr>
      <w:rFonts w:ascii="Calibri" w:eastAsia="Calibri" w:hAnsi="Calibri"/>
      <w:color w:val="4B4B4B"/>
      <w:sz w:val="19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Lena</cp:lastModifiedBy>
  <cp:revision>2</cp:revision>
  <dcterms:created xsi:type="dcterms:W3CDTF">2013-12-23T23:15:00Z</dcterms:created>
  <dcterms:modified xsi:type="dcterms:W3CDTF">2026-04-14T07:48:00Z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550F371C7A3B4464BCEC532A1F06ACB3_13</vt:lpwstr>
  </property>
  <property fmtid="{D5CDD505-2E9C-101B-9397-08002B2CF9AE}" pid="4" name="KSOTemplateDocerSaveRecord">
    <vt:lpwstr>eyJoZGlkIjoiMDZjYzBlNDgyMmViMTgxMjgxZjZlOTViNGVlZTdiNjUiLCJ1c2VySWQiOiIzNzI4Njc5NjMxMzg1In0=</vt:lpwstr>
  </property>
</Properties>
</file>